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eae83" w14:textId="9deae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2020 жылғы 10 қаңтардағы № 43/305-VІ "2020-2022 жылдарға арналған Аягөз ауданының Ақши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2020 жылғы 8 желтоқсандағы № 54/510-VI шешімі. Шығыс Қазақстан облысының Әділет департаментінде 2020 жылғы 11 желтоқсанда № 7965 болып тіркелді. Күші жойылды - Шығыс Қазақстан облысы Аягөз аудандық мәслихатының 2020 жылғы 25 желтоқсандағы № 55/534-VI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Аягөз аудандық мәслихатының 25.12.2020 № 55/534-VI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Аягөз аудандық мәслихатының 2020 жылғы 27 қарашадағы №54/498-VI "2020-2022 жылдарға арналған Аягөз ауданының бюджеті туралы" Аягөз аудандық мәслихатының 2019 жылғы 25 желтоқсандағы №42/291-VІ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7927 нөмірімен тіркелген) сәйкес, Аягөз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2020 жылғы 10 қаңтардағы №43/305-VІ "2020-2022 жылдарға арналған Аягөз ауданының Ақши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6598 нөмірімен тіркелген, Қазақстан Республикасының нормативтік құқықтық актілерінің электрондық түрдегі эталондық бақылау банкінде 2020 жылдың 22 қаңтарында жарияланған)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Ақши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51719,2 мың теңге, соның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1123,0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346,0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50250,2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51719,2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Кусагов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Аягөз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8 желтоқсаны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54/510-VI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43/305 - 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Акши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51719,2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50250,2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50250,2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817"/>
        <w:gridCol w:w="24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51719,2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38090,2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38090,2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38090,2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37822,2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