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0a70" w14:textId="2820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43/320-VІ "2020-2022 жылдарға арналған Аягөз ауданының Сарыарқа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8 желтоқсандағы № 54/519-VI шешімі. Шығыс Қазақстан облысының Әділет департаментінде 2020 жылғы 14 желтоқсанда № 7968 болып тіркелді. Күші жойылды - Шығыс Қазақстан облысы Аягөз аудандық мәслихатының 2020 жылғы 25 желтоқсандағы № 55/549-VI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55/549-VI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27 қарашадағы №54/498-VI "2020-2022 жылдарға арналған Аягөз ауданының бюджеті туралы" Аягөз аудандық мәслихатының 2019 жылғы 25 желтоқсандағы №42/291-VІ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7927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№43/320-VІ "2020-2022 жылдарға арналған Аягөз ауданының Сарыарқа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6602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Сарыарқа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24008,6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987,0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1251,0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21770,6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24008,6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Кусагов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54/519-VI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43/320-VI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Сарыарқа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