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1240" w14:textId="eed1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Аягөз ауданының Сарыарқа ауылдық округінің бюджеті туралы</w:t>
      </w:r>
    </w:p>
    <w:p>
      <w:pPr>
        <w:spacing w:after="0"/>
        <w:ind w:left="0"/>
        <w:jc w:val="both"/>
      </w:pPr>
      <w:r>
        <w:rPr>
          <w:rFonts w:ascii="Times New Roman"/>
          <w:b w:val="false"/>
          <w:i w:val="false"/>
          <w:color w:val="000000"/>
          <w:sz w:val="28"/>
        </w:rPr>
        <w:t>Шығыс Қазақстан облысы Аягөз аудандық мәслихатының 2020 жылғы 25 желтоқсандағы № 55/549-VI шешімі. Шығыс Қазақстан облысының Әділет департаментінде 2020 жылғы 31 желтоқсанда № 8252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және Аягөз аудандық мәслихатының 2020 жылғы 25 желтоқсандағы № 55/522-VІ "2021-2023 жылдарға арналған Аягөз ауданының бюджеті туралы" (нормативтік құқықтық актілерді мемлекеттік тіркеу Тізілімінде 8099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Сарыарқа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32357,5 мың теңге, соның ішінде:</w:t>
      </w:r>
    </w:p>
    <w:p>
      <w:pPr>
        <w:spacing w:after="0"/>
        <w:ind w:left="0"/>
        <w:jc w:val="both"/>
      </w:pPr>
      <w:r>
        <w:rPr>
          <w:rFonts w:ascii="Times New Roman"/>
          <w:b w:val="false"/>
          <w:i w:val="false"/>
          <w:color w:val="000000"/>
          <w:sz w:val="28"/>
        </w:rPr>
        <w:t>
      салықтық түсімдер – 1200,0 мың теңге;</w:t>
      </w:r>
    </w:p>
    <w:p>
      <w:pPr>
        <w:spacing w:after="0"/>
        <w:ind w:left="0"/>
        <w:jc w:val="both"/>
      </w:pPr>
      <w:r>
        <w:rPr>
          <w:rFonts w:ascii="Times New Roman"/>
          <w:b w:val="false"/>
          <w:i w:val="false"/>
          <w:color w:val="000000"/>
          <w:sz w:val="28"/>
        </w:rPr>
        <w:t>
      салықтық емес түсімдер – 476,0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түсімі – 30681,5 мың теңге;</w:t>
      </w:r>
    </w:p>
    <w:p>
      <w:pPr>
        <w:spacing w:after="0"/>
        <w:ind w:left="0"/>
        <w:jc w:val="both"/>
      </w:pPr>
      <w:r>
        <w:rPr>
          <w:rFonts w:ascii="Times New Roman"/>
          <w:b w:val="false"/>
          <w:i w:val="false"/>
          <w:color w:val="000000"/>
          <w:sz w:val="28"/>
        </w:rPr>
        <w:t>
      2) шығындар – 33003,7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646,2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646,2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Аягөз аудандық мәслихатының 05.11.2021 </w:t>
      </w:r>
      <w:r>
        <w:rPr>
          <w:rFonts w:ascii="Times New Roman"/>
          <w:b w:val="false"/>
          <w:i w:val="false"/>
          <w:color w:val="ff0000"/>
          <w:sz w:val="28"/>
        </w:rPr>
        <w:t>№ 8/150-VIІ</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 қосымшаға</w:t>
      </w:r>
      <w:r>
        <w:rPr>
          <w:rFonts w:ascii="Times New Roman"/>
          <w:b w:val="false"/>
          <w:i w:val="false"/>
          <w:color w:val="000000"/>
          <w:sz w:val="28"/>
        </w:rPr>
        <w:t xml:space="preserve"> сәйкес Аягөз аудандық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шешiм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55/549-VI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Сарыарқа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Аягөз аудандық мәслихатының 05.11.2021 </w:t>
      </w:r>
      <w:r>
        <w:rPr>
          <w:rFonts w:ascii="Times New Roman"/>
          <w:b w:val="false"/>
          <w:i w:val="false"/>
          <w:color w:val="ff0000"/>
          <w:sz w:val="28"/>
        </w:rPr>
        <w:t>№ 8/150-VIІ</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xml:space="preserve">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55/549-VI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Сарыарқа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55/549-VI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Сарыарқа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55/549-VI шешіміне </w:t>
            </w:r>
            <w:r>
              <w:br/>
            </w:r>
            <w:r>
              <w:rPr>
                <w:rFonts w:ascii="Times New Roman"/>
                <w:b w:val="false"/>
                <w:i w:val="false"/>
                <w:color w:val="000000"/>
                <w:sz w:val="20"/>
              </w:rPr>
              <w:t>4 қосымша</w:t>
            </w:r>
          </w:p>
        </w:tc>
      </w:tr>
    </w:tbl>
    <w:bookmarkStart w:name="z13" w:id="3"/>
    <w:p>
      <w:pPr>
        <w:spacing w:after="0"/>
        <w:ind w:left="0"/>
        <w:jc w:val="left"/>
      </w:pPr>
      <w:r>
        <w:rPr>
          <w:rFonts w:ascii="Times New Roman"/>
          <w:b/>
          <w:i w:val="false"/>
          <w:color w:val="000000"/>
        </w:rPr>
        <w:t xml:space="preserve"> Аягөз аудандық мәслихатының күші жойылды деп танылған шешімдерінің тізбесі</w:t>
      </w:r>
    </w:p>
    <w:bookmarkEnd w:id="3"/>
    <w:bookmarkStart w:name="z14" w:id="4"/>
    <w:p>
      <w:pPr>
        <w:spacing w:after="0"/>
        <w:ind w:left="0"/>
        <w:jc w:val="both"/>
      </w:pPr>
      <w:r>
        <w:rPr>
          <w:rFonts w:ascii="Times New Roman"/>
          <w:b w:val="false"/>
          <w:i w:val="false"/>
          <w:color w:val="000000"/>
          <w:sz w:val="28"/>
        </w:rPr>
        <w:t xml:space="preserve">
      1. Аягөз аудандық мәслихатының 2020 жылғы 10 қаңтардағы </w:t>
      </w:r>
      <w:r>
        <w:rPr>
          <w:rFonts w:ascii="Times New Roman"/>
          <w:b w:val="false"/>
          <w:i w:val="false"/>
          <w:color w:val="000000"/>
          <w:sz w:val="28"/>
        </w:rPr>
        <w:t>№ 43/320-VІ</w:t>
      </w:r>
      <w:r>
        <w:rPr>
          <w:rFonts w:ascii="Times New Roman"/>
          <w:b w:val="false"/>
          <w:i w:val="false"/>
          <w:color w:val="000000"/>
          <w:sz w:val="28"/>
        </w:rPr>
        <w:t xml:space="preserve"> "2020-2022 жылдарға арналған Аягөз ауданының Сарыарқа ауылдық округінің бюджеті туралы" шешімі (нормативтік құқықтық актілерді мемлекеттік тіркеу Тізілімінде 6602 нөмірімен тіркелген, Қазақстан Республикасының нормативтік құқықтық актілерінің электрондық түрдегі эталондық бақылау банкінде 2020 жылдың 22 қаңтарында жарияланған);</w:t>
      </w:r>
    </w:p>
    <w:bookmarkEnd w:id="4"/>
    <w:bookmarkStart w:name="z15" w:id="5"/>
    <w:p>
      <w:pPr>
        <w:spacing w:after="0"/>
        <w:ind w:left="0"/>
        <w:jc w:val="both"/>
      </w:pPr>
      <w:r>
        <w:rPr>
          <w:rFonts w:ascii="Times New Roman"/>
          <w:b w:val="false"/>
          <w:i w:val="false"/>
          <w:color w:val="000000"/>
          <w:sz w:val="28"/>
        </w:rPr>
        <w:t xml:space="preserve">
      2. Аягөз аудандық мәслихатының 2020 жылғы 14 сәуірдегі </w:t>
      </w:r>
      <w:r>
        <w:rPr>
          <w:rFonts w:ascii="Times New Roman"/>
          <w:b w:val="false"/>
          <w:i w:val="false"/>
          <w:color w:val="000000"/>
          <w:sz w:val="28"/>
        </w:rPr>
        <w:t>№ 46/363-VI</w:t>
      </w:r>
      <w:r>
        <w:rPr>
          <w:rFonts w:ascii="Times New Roman"/>
          <w:b w:val="false"/>
          <w:i w:val="false"/>
          <w:color w:val="000000"/>
          <w:sz w:val="28"/>
        </w:rPr>
        <w:t xml:space="preserve"> "2020-2022 жылдарға арналған Аягөз ауданының Сарыарқа ауылдық округінің бюджеті туралы" Аягөз аудандық мәслихатының 2020 жылғы 10 қаңтардағы № 43/320-VI шешіміне өзгерістер енгізу туралы" шешімі (нормативтік құқықтық актілерді мемлекеттік тіркеу Тізілімінде 6968 нөмірімен тіркелген, Қазақстан Республикасының нормативтік құқықтық актілерінің электрондық түрдегі эталондық бақылау банкінде 2020 жылдың 30 сәуірінде жарияланған);</w:t>
      </w:r>
    </w:p>
    <w:bookmarkEnd w:id="5"/>
    <w:bookmarkStart w:name="z16" w:id="6"/>
    <w:p>
      <w:pPr>
        <w:spacing w:after="0"/>
        <w:ind w:left="0"/>
        <w:jc w:val="both"/>
      </w:pPr>
      <w:r>
        <w:rPr>
          <w:rFonts w:ascii="Times New Roman"/>
          <w:b w:val="false"/>
          <w:i w:val="false"/>
          <w:color w:val="000000"/>
          <w:sz w:val="28"/>
        </w:rPr>
        <w:t xml:space="preserve">
      3. Аягөз аудандық мәслихатының 2020 жылғы 02 маусымдағы </w:t>
      </w:r>
      <w:r>
        <w:rPr>
          <w:rFonts w:ascii="Times New Roman"/>
          <w:b w:val="false"/>
          <w:i w:val="false"/>
          <w:color w:val="000000"/>
          <w:sz w:val="28"/>
        </w:rPr>
        <w:t>№ 48/396-VI</w:t>
      </w:r>
      <w:r>
        <w:rPr>
          <w:rFonts w:ascii="Times New Roman"/>
          <w:b w:val="false"/>
          <w:i w:val="false"/>
          <w:color w:val="000000"/>
          <w:sz w:val="28"/>
        </w:rPr>
        <w:t xml:space="preserve"> "2020-2022 жылдарға арналған Аягөз ауданының Сарыарқа ауылдық округінің бюджеті туралы" Аягөз аудандық мәслихатының 2020 жылғы 10 қаңтардағы № 43/320-VI шешіміне өзгерістер енгізу туралы" шешімі (нормативтік құқықтық актілерді мемлекеттік тіркеу Тізілімінде 7181 нөмірімен тіркелген, Қазақстан Республикасының нормативтік құқықтық актілерінің электрондық түрдегі эталондық бақылау банкінде 2020 жылдың 16 маусымында жарияланған);</w:t>
      </w:r>
    </w:p>
    <w:bookmarkEnd w:id="6"/>
    <w:bookmarkStart w:name="z17" w:id="7"/>
    <w:p>
      <w:pPr>
        <w:spacing w:after="0"/>
        <w:ind w:left="0"/>
        <w:jc w:val="both"/>
      </w:pPr>
      <w:r>
        <w:rPr>
          <w:rFonts w:ascii="Times New Roman"/>
          <w:b w:val="false"/>
          <w:i w:val="false"/>
          <w:color w:val="000000"/>
          <w:sz w:val="28"/>
        </w:rPr>
        <w:t xml:space="preserve">
      4. Аягөз аудандық мәслихатының 2020 жылғы 16 қыркүйектегі </w:t>
      </w:r>
      <w:r>
        <w:rPr>
          <w:rFonts w:ascii="Times New Roman"/>
          <w:b w:val="false"/>
          <w:i w:val="false"/>
          <w:color w:val="000000"/>
          <w:sz w:val="28"/>
        </w:rPr>
        <w:t>№ 52/465-VI</w:t>
      </w:r>
      <w:r>
        <w:rPr>
          <w:rFonts w:ascii="Times New Roman"/>
          <w:b w:val="false"/>
          <w:i w:val="false"/>
          <w:color w:val="000000"/>
          <w:sz w:val="28"/>
        </w:rPr>
        <w:t xml:space="preserve"> "2020-2022 жылдарға арналған Аягөз ауданының Сарыарқа аулыдық округінің бюджеті туралы" Аягөз аудандық мәслихатының 2020 жылғы 10 қаңтардағы № 43/320-VI шешіміне өзгерістер енгізу туралы" шешімі (нормативтік құқықтық актілерді мемлекеттік тіркеу Тізілімінде 7566 нөмірімен тіркелген, Қазақстан Республикасының нормативтік құқықтық актілерінің электрондық түрдегі эталондық бақылау банкінде 2020 жылдың 25 қыркүйегінде жарияланған);</w:t>
      </w:r>
    </w:p>
    <w:bookmarkEnd w:id="7"/>
    <w:bookmarkStart w:name="z18" w:id="8"/>
    <w:p>
      <w:pPr>
        <w:spacing w:after="0"/>
        <w:ind w:left="0"/>
        <w:jc w:val="both"/>
      </w:pPr>
      <w:r>
        <w:rPr>
          <w:rFonts w:ascii="Times New Roman"/>
          <w:b w:val="false"/>
          <w:i w:val="false"/>
          <w:color w:val="000000"/>
          <w:sz w:val="28"/>
        </w:rPr>
        <w:t xml:space="preserve">
      5. Аягөз аудандық мәслихатының 2020 жылғы 06 қарашадағы </w:t>
      </w:r>
      <w:r>
        <w:rPr>
          <w:rFonts w:ascii="Times New Roman"/>
          <w:b w:val="false"/>
          <w:i w:val="false"/>
          <w:color w:val="000000"/>
          <w:sz w:val="28"/>
        </w:rPr>
        <w:t>№ 53/494-VI</w:t>
      </w:r>
      <w:r>
        <w:rPr>
          <w:rFonts w:ascii="Times New Roman"/>
          <w:b w:val="false"/>
          <w:i w:val="false"/>
          <w:color w:val="000000"/>
          <w:sz w:val="28"/>
        </w:rPr>
        <w:t xml:space="preserve"> "2020-2022 жылдарға арналған Аягөз ауданының Сарыарқа аулыдық округінің бюджеті туралы" Аягөз аудандық мәслихатының 2020 жылғы 10 қаңтардағы № 43/320-VI шешіміне өзгерістер енгізу туралы" шешімі (нормативтік құқықтық актілерді мемлекеттік тіркеу Тізілімінде 7833 нөмірімен тіркелген, Қазақстан Республикасының нормативтік құқықтық актілерінің электрондық түрдегі эталондық бақылау банкінде 2020 жылдың 19 қарашасында жарияланған);</w:t>
      </w:r>
    </w:p>
    <w:bookmarkEnd w:id="8"/>
    <w:bookmarkStart w:name="z19" w:id="9"/>
    <w:p>
      <w:pPr>
        <w:spacing w:after="0"/>
        <w:ind w:left="0"/>
        <w:jc w:val="both"/>
      </w:pPr>
      <w:r>
        <w:rPr>
          <w:rFonts w:ascii="Times New Roman"/>
          <w:b w:val="false"/>
          <w:i w:val="false"/>
          <w:color w:val="000000"/>
          <w:sz w:val="28"/>
        </w:rPr>
        <w:t xml:space="preserve">
      6. Аягөз аудандық мәслихатының 2020 жылғы 08 желтоқсандағы </w:t>
      </w:r>
      <w:r>
        <w:rPr>
          <w:rFonts w:ascii="Times New Roman"/>
          <w:b w:val="false"/>
          <w:i w:val="false"/>
          <w:color w:val="000000"/>
          <w:sz w:val="28"/>
        </w:rPr>
        <w:t>№ 54/519-VI</w:t>
      </w:r>
      <w:r>
        <w:rPr>
          <w:rFonts w:ascii="Times New Roman"/>
          <w:b w:val="false"/>
          <w:i w:val="false"/>
          <w:color w:val="000000"/>
          <w:sz w:val="28"/>
        </w:rPr>
        <w:t xml:space="preserve"> "2020-2022 жылдарға арналған Аягөз ауданының Сарыарқа аулыдық округінің бюджеті туралы" Аягөз аудандық мәслихатының 2020 жылғы 10 қаңтардағы № 43/320-VI шешіміне өзгерістер енгізу туралы" шешімі (нормативтік құқықтық актілерді мемлекеттік тіркеу Тізілімінде 7968 нөмірімен тіркелген, Қазақстан Республикасының нормативтік құқықтық актілерінің электрондық түрдегі эталондық бақылау банкінде 2020 жылдың 15 желтоқсанында жарияланған).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