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7043" w14:textId="ae27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Ақшатау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55/532-VI шешімі. Шығыс Қазақстан облысының Әділет департаментінде 2021 жылғы 5 қаңтарда № 8306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не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33067,3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1741,0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9/163-VIІ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9/163-VIІ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№43/303-VІ "2020-2022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6582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№46/346-VI "2020-2022 жылдарға арналған Аягөз ауданының Ақшатау ауылдық округінің бюджеті туралы" Аягөз аудандық мәслихатының 2020 жылғы 10 қаңтардағы №43/303-VI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6986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№48/384-VI "2020-2022 жылдарға арналған Аягөз ауданының Ақшатау ауылдық округінің бюджеті туралы" Аягөз аудандық мәслихатының 2020 жылғы 10 қаңтардағы №43/303-VI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7173 нөмірімен тіркелген, Қазақстан Республикасының нормативтік құқықтық актілерінің электрондық түрдегі эталондық бақылау банкінде 2020 жылдың 17 маусымында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№52/448-VI "2020-2022 жылдарға арналған Аягөз ауданының Ақшатау ауылдық округінің бюджеті туралы" Аягөз аудандық мәслихатының 2020 жылғы 10 қаңтардағы №43/303-VI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7569 нөмірімен тіркелген, Қазақстан Республикасының нормативтік құқықтық актілерінің электрондық түрдегі эталондық бақылау банкінде 2020 жылдың 25 қыркүйегінде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№53/480-VI "2020-2022 жылдарға арналған Аягөз ауданының Ақшатау ауылдық округінің бюджеті туралы" Аягөз аудандық мәслихатының 2020 жылғы 10 қаңтардағы №43/303-VI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7830 нөмірімен тіркелген, Қазақстан Республикасының нормативтік құқықтық актілерінің электрондық түрдегі эталондық бақылау банкінде 2020 жылдың 19 қарашасында жарияланған).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08 желтоқсандағы №54/509-VI "2020-2022 жылдарға арналған Аягөз ауданының Ақшатау ауылдық округінің бюджеті туралы" Аягөз аудандық мәслихатының 2020 жылғы 10 қаңтардағы №43/303-VI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7971 нөмірімен тіркелген, Қазақстан Республикасының нормативтік құқықтық актілерінің электрондық түрдегі эталондық бақылау банкінде 2020 жылдың 15 желтоқсанында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