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dffa" w14:textId="ec8d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Аягөз ауданының Нарын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25 желтоқсандағы № 55/547-VI шешімі. Шығыс Қазақстан облысының Әділет департаментінде 2021 жылғы 5 қаңтарда № 8311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25 желтоқсандағы № 55/522-VІ "2021-2023 жылдарға арналған Аягөз ауданының бюджеті туралы" (нормативтік құқықтық актілерді мемлекеттік тіркеу Тізілімінде 8099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Нарын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31780,6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1440,8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30339,8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9/177-VIІ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мәслихатының кейбір шешімдерінің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Нарын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9/177-VIІ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аудандық мәслихатының күші жойылды деп танылған шешімдерінің тізбесі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43/318-VІ "2020-2022 жылдарға арналған Аягөз ауданының Нарын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6585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аудандық мәслихатының 2020 жылғы 14 сәуірдегі № 46/361-VI "2020-2022 жылдарға арналған Аягөз ауданының Нарын ауылдық округінің бюджеті туралы" Аягөз аудандық мәслихатының 2020 жылғы 10 қаңтардағы № 43/318-VI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6970 нөмірімен тіркелген, Қазақстан Республикасының нормативтік құқықтық актілерінің электрондық түрдегі эталондық бақылау банкінде 2020 жылдың 30 сәуірінде жарияланған);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Аягөз аудандық мәслихатының 2020 жылғы 02 маусымдағы № 48/395-VI "2020-2022 жылдарға арналған Аягөз ауданының Нарын ауылдық округінің бюджеті туралы" Аягөз аудандық мәслихатының 2020 жылғы 10 қаңтардағы № 43/318-VI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7180 нөмірімен тіркелген, Қазақстан Республикасының нормативтік құқықтық актілерінің электрондық түрдегі эталондық бақылау банкінде 2020 жылдың 16 маусымында жарияланған);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Аягөз аудандық мәслихатының 2020 жылғы 16 қыркүйектегі № 52/463-VI "2020-2022 жылдарға арналған Аягөз ауданының Нарын ауылдық округінің бюджеті туралы" Аягөз аудандық мәслихатының 2020 жылғы 10 қаңтардағы № 43/318-VI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7583 нөмірімен тіркелген, Қазақстан Республикасының нормативтік құқықтық актілерінің электрондық түрдегі эталондық бақылау банкінде 2020 жылдың 29 қыркүйегінде жарияланған);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Аягөз аудандық мәслихатының 2020 жылғы 06 қарашадағы № 53/492-VI "2020-2022 жылдарға арналған Аягөз ауданының Нарын ауылдық округінің бюджеті туралы" Аягөз аудандық мәслихатының 2020 жылғы 10 қаңтардағы № 43/318-VI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7819 нөмірімен тіркелген, Қазақстан Республикасының нормативтік құқықтық актілерінің электрондық түрдегі эталондық бақылау банкінде 2020 жылдың 18 қарашасында жарияланған);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Аягөз аудандық мәслихатының 2020 жылғы 08 желтоқсандағы № 54/517-VI "2020-2022 жылдарға арналған Аягөз ауданының Нарын ауылдық округінің бюджеті туралы" Аягөз аудандық мәслихатының 2020 жылғы 10 қаңтардағы № 43/318-VI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7969 нөмірімен тіркелген, Қазақстан Республикасының нормативтік құқықтық актілерінің электрондық түрдегі эталондық бақылау банкінде 2020 жылдың 15 желтоқсанында жарияланған).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