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a864" w14:textId="133a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Аягөз ауданының Бидайық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55/537-VI шешімі. Шығыс Қазақстан облысының Әділет департаментінде 2021 жылғы 5 қаңтарда № 8312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25 желтоқсандағы № 55/522-VІ "2021-2023 жылдарға арналған Аягөз ауданының бюджеті туралы" (нормативтік құқықтық актілерді мемлекеттік тіркеу Тізілімінде 8099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37895,5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36912,0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- 457,6 мың теңге;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457,6 мың теңге, соның ішінде: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02.12.2021 № 9/168-VIІ шешімімен (01.01.2021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Бидайық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9/168-VIІ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 кмүлікті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 сынқамтамасыз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55/537-VI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Бидайық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 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Бидайық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шешімдерінің тізбесі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43/308-VІ "2020-2022 жылдарға арналған Аягөз ауданының Бидайық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6589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2020 жылғы 14 сәуірдегі № 46/351-VI "2020-2022 жылдарға арналған Аягөз ауданының Бидайық ауылдық округінің бюджеті туралы" Аягөз аудандық мәслихатының 2020 жылғы 10 қаңтардағы № 43/308-VI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6981 нөмірімен тіркелген, Қазақстан Республикасының нормативтік құқықтық актілерінің электрондық түрдегі эталондық бақылау банкінде 2020 жылдың 30 сәуірінде жарияланған);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2020 жылғы 02 маусымдағы № 48/387-VI "2020-2022 жылдарға арналған Аягөз ауданының Бидайық ауылдық округінің бюджеті туралы" Аягөз аудандық мәслихатының 2020 жылғы 10 қаңтардағы № 43/308-VI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7175 нөмірімен тіркелген, Қазақстан Республикасының нормативтік құқықтық актілерінің электрондық түрдегі эталондық бақылау банкінде 2020 жылдың 17 маусымында жарияланған);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Аягөз аудандық мәслихатының 2020 жылғы 16 қыркүйектегі № 52/453-VI "2020-2022 жылдарға арналған Аягөз ауданының Бидайық ауылдық округінің бюджеті туралы" Аягөз аудандық мәслихатының 2020 жылғы 10 қаңтардағы № 43/308-VI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7588 нөмірімен тіркелген, Қазақстан Республикасының нормативтік құқықтық актілерінің электрондық түрдегі эталондық бақылау банкінде 2020 жылдың 29 қыркүйегінде жарияланған);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Аягөз аудандық мәслихатының 2020 жылғы 06 қарашадағы № 53/485-VI "2020-2022 жылдарға арналған Аягөз ауданының Бидайық ауылдық округінің бюджеті туралы" Аягөз аудандық мәслихатының 2020 жылғы 10 қаңтардағы № 43/308-VI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7815 нөмірімен тіркелген, Қазақстан Республикасының нормативтік құқықтық актілерінің электрондық түрдегі эталондық бақылау банкінде 2020 жылдың 18 қарашасында жарияланған);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Аягөз аудандық мәслихатының 2020 жылғы 08 желтоқсандағы № 54/512-VI "2020-2022 жылдарға арналған Аягөз ауданының Бидайық ауылдық округінің бюджеті туралы" Аягөз аудандық мәслихатының 2020 жылғы 10 қаңтардағы № 43/308-VI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7972 нөмірімен тіркелген, Қазақстан Республикасының нормативтік құқықтық актілерінің электрондық түрдегі эталондық бақылау банкінде 2020 жылдың 15 желтоқсанында жарияланған).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