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269" w14:textId="3d2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Ақши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55/534-VI шешімі. Шығыс Қазақстан облысының Әділет департаментінде 2021 жылғы 5 қаңтарда № 8317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34913,9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№46/348-VI "2020-2022 жылдарға арналған Аягөз ауданының Ақши ауылдық округінің бюджеті туралы" Аягөз аудандық мәслихатының 2020 жылғы 10 қаңтардағы №43/305-VI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6984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№48/385-VI "2020-2022 жылдарға арналған Аягөз ауданының Ақши ауылдық округінің бюджеті туралы" Аягөз аудандық мәслихатының 2020 жылғы 10 қаңтардағы №43/305-VI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7171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№52/450-VI "2020-2022 жылдарға арналған Аягөз ауданының Ақши ауылдық округінің бюджеті туралы" Аягөз аудандық мәслихатының 2020 жылғы 10 қаңтардағы №43/305-VI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7581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№53/482-VI "2020-2022 жылдарға арналған Аягөз ауданының Ақши ауылдық округінің бюджеті туралы" Аягөз аудандық мәслихатының 2020 жылғы 10 қаңтардағы №43/305-VI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7825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№54/510-VI "2020-2022 жылдарға арналған Аягөз ауданының Ақши ауылдық округінің бюджеті туралы" Аягөз аудандық мәслихатының 2020 жылғы 10 қаңтардағы №43/305-VI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7965 нөмірімен тіркелген, Қазақстан Республикасының нормативтік құқықтық актілерінің электрондық түрдегі эталондық бақылау банкінде 2020 жылдың 12 желтоқсанында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