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4d56b" w14:textId="2b4d5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Аягоз ауданының Емельтау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25 желтоқсандағы № 55/538-VI шешімі. Шығыс Қазақстан облысының Әділет департаментінде 2021 жылғы 5 қаңтарда № 8318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25 желтоқсандағы №55/522-VІ "2021-2023 жылдарға арналған Аягөз ауданының бюджеті туралы" (нормативтік құқықтық актілерді мемлекеттік тіркеу Тізілімінде 8099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Аягөз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2021-2023 жылдарға арналған Емельтау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32481,3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568,2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31913,1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33304,7 мың теңге;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- 823,4 мың теңге;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823,4 мың теңге, соның ішінде: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823,4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Аягөз аудандық мәслихатының 02.12.2021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9/169 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Аягөз аудандық мәслихатының кейбір шешімдерінің күші жойылды деп танылсын.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55/538-VI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Емельтау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1-тармақ жаңа редакцияда - Шығыс Қазақстан облысы Аягөз аудандық мәслихатының 02.12.2021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9/169 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(профицитінпайдалану)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55/538-VI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Емельтау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55/538-VI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Емельтау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55/538-VI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Аягөз аудандық мәслихатының күші жойылды деп танылған шешімдерінің тізбесі</w:t>
      </w:r>
    </w:p>
    <w:bookmarkStart w:name="z1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№43/309-VІ "2020-2022 жылдарға арналған Аягөз ауданының Емельтау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6595 нөмірімен тіркелген, Қазақстан Республикасының нормативтік құқықтық актілерінің электрондық түрдегі эталондық бақылау банкінде 2020 жылдың 22 қаңтарында жарияланған);</w:t>
      </w:r>
    </w:p>
    <w:bookmarkEnd w:id="13"/>
    <w:bookmarkStart w:name="z1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Аягөз аудандық мәслихатының 2020 жылғы 14 сәуірдегі №46/352-VI "2020-2022 жылдарға арналған Аягөз ауданының Емельтау ауылдық округінің бюджеті туралы" Аягөз аудандық мәслихатының 2020 жылғы 10 қаңтардағы №43/309-VI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6980 нөмірімен тіркелген, Қазақстан Республикасының нормативтік құқықтық актілерінің электрондық түрдегі эталондық бақылау банкінде 2020 жылдың 30 сәуірінде жарияланған);</w:t>
      </w:r>
    </w:p>
    <w:bookmarkEnd w:id="14"/>
    <w:bookmarkStart w:name="z1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Аягөз аудандық мәслихатының 2020 жылғы 02 маусымдағы №48/388-VI "2020-2022 жылдарға арналған Аягөз ауданының Емельтау ауылдық округінің бюджеті туралы" Аягөз аудандық мәслихатының 2020 жылғы 10 қаңтардағы №43/309-VI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7172 нөмірімен тіркелген, Қазақстан Республикасының нормативтік құқықтық актілерінің электрондық түрдегі эталондық бақылау банкінде 2020 жылдың 17 маусымында жарияланған);</w:t>
      </w:r>
    </w:p>
    <w:bookmarkEnd w:id="15"/>
    <w:bookmarkStart w:name="z1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Аягөз аудандық мәслихатының 2020 жылғы 16 қыркүйектегі №52/454-VI "2020-2022 жылдарға арналған Аягөз ауданының Емельтау ауылдық округінің бюджеті туралы" Аягөз аудандық мәслихатының 2020 жылғы 10 қаңтардағы №43/309-VI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7570 нөмірімен тіркелген, Қазақстан Республикасының нормативтік құқықтық актілерінің электрондық түрдегі эталондық бақылау банкінде 2020 жылдың 25 қыркүйегінде жарияланған);</w:t>
      </w:r>
    </w:p>
    <w:bookmarkEnd w:id="16"/>
    <w:bookmarkStart w:name="z1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Аягөз аудандық мәслихатының 2020 жылғы 06 қарашадағы №53/486-VI "2020-2022 жылдарға арналған Аягөз ауданының Емельтау ауылдық округінің бюджеті туралы" Аягөз аудандық мәслихатының 2020 жылғы 10 қаңтардағы №43/309-VI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7832 нөмірімен тіркелген, Қазақстан Республикасының нормативтік құқықтық актілерінің электрондық түрдегі эталондық бақылау банкінде 2020 жылдың 19 қарашасында жарияланған).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