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d33a" w14:textId="334d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Ерназар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16 қаңтардағы № 49/11-VI шешімі. Шығыс Қазақстан облысының Әділет департаментінде 2020 жылғы 20 қаңтарда № 6614 болып тіркелді. Күші жойылды - Шығыс Қазақстан облысы Бесқарағай аудандық мәслихатының 2020 жылғы 29 желтоқсандағы № 62/11-VI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62/11-VI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және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Ерназар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30010,0 мың теңге, соның ішінде:</w:t>
      </w:r>
    </w:p>
    <w:p>
      <w:pPr>
        <w:spacing w:after="0"/>
        <w:ind w:left="0"/>
        <w:jc w:val="both"/>
      </w:pPr>
      <w:r>
        <w:rPr>
          <w:rFonts w:ascii="Times New Roman"/>
          <w:b w:val="false"/>
          <w:i w:val="false"/>
          <w:color w:val="000000"/>
          <w:sz w:val="28"/>
        </w:rPr>
        <w:t>
      салықтық түсімдер –4900,0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25110,0 мың теңге;</w:t>
      </w:r>
    </w:p>
    <w:p>
      <w:pPr>
        <w:spacing w:after="0"/>
        <w:ind w:left="0"/>
        <w:jc w:val="both"/>
      </w:pPr>
      <w:r>
        <w:rPr>
          <w:rFonts w:ascii="Times New Roman"/>
          <w:b w:val="false"/>
          <w:i w:val="false"/>
          <w:color w:val="000000"/>
          <w:sz w:val="28"/>
        </w:rPr>
        <w:t>
      2) шығындар – 39356,9 мың теңге;</w:t>
      </w:r>
    </w:p>
    <w:bookmarkStart w:name="z17" w:id="2"/>
    <w:p>
      <w:pPr>
        <w:spacing w:after="0"/>
        <w:ind w:left="0"/>
        <w:jc w:val="both"/>
      </w:pPr>
      <w:r>
        <w:rPr>
          <w:rFonts w:ascii="Times New Roman"/>
          <w:b w:val="false"/>
          <w:i w:val="false"/>
          <w:color w:val="000000"/>
          <w:sz w:val="28"/>
        </w:rPr>
        <w:t>
      3) таза бюджеттік кредиттеу – 0,0 мың теңге, соның ішінде:</w:t>
      </w:r>
    </w:p>
    <w:bookmarkEnd w:id="2"/>
    <w:bookmarkStart w:name="z18" w:id="3"/>
    <w:p>
      <w:pPr>
        <w:spacing w:after="0"/>
        <w:ind w:left="0"/>
        <w:jc w:val="both"/>
      </w:pPr>
      <w:r>
        <w:rPr>
          <w:rFonts w:ascii="Times New Roman"/>
          <w:b w:val="false"/>
          <w:i w:val="false"/>
          <w:color w:val="000000"/>
          <w:sz w:val="28"/>
        </w:rPr>
        <w:t>
      бюджеттік кредиттер – 0,0 мың теңге;</w:t>
      </w:r>
    </w:p>
    <w:bookmarkEnd w:id="3"/>
    <w:bookmarkStart w:name="z19" w:id="4"/>
    <w:p>
      <w:pPr>
        <w:spacing w:after="0"/>
        <w:ind w:left="0"/>
        <w:jc w:val="both"/>
      </w:pPr>
      <w:r>
        <w:rPr>
          <w:rFonts w:ascii="Times New Roman"/>
          <w:b w:val="false"/>
          <w:i w:val="false"/>
          <w:color w:val="000000"/>
          <w:sz w:val="28"/>
        </w:rPr>
        <w:t>
      бюджеттік кредиттерді өтеу – 0,0 мың теңге;</w:t>
      </w:r>
    </w:p>
    <w:bookmarkEnd w:id="4"/>
    <w:bookmarkStart w:name="z20" w:id="5"/>
    <w:p>
      <w:pPr>
        <w:spacing w:after="0"/>
        <w:ind w:left="0"/>
        <w:jc w:val="both"/>
      </w:pPr>
      <w:r>
        <w:rPr>
          <w:rFonts w:ascii="Times New Roman"/>
          <w:b w:val="false"/>
          <w:i w:val="false"/>
          <w:color w:val="000000"/>
          <w:sz w:val="28"/>
        </w:rPr>
        <w:t>
      4) қаржы активтерімен операциялар бойынша сальдо - 0,0 мың</w:t>
      </w:r>
    </w:p>
    <w:bookmarkEnd w:id="5"/>
    <w:bookmarkStart w:name="z21" w:id="6"/>
    <w:p>
      <w:pPr>
        <w:spacing w:after="0"/>
        <w:ind w:left="0"/>
        <w:jc w:val="both"/>
      </w:pPr>
      <w:r>
        <w:rPr>
          <w:rFonts w:ascii="Times New Roman"/>
          <w:b w:val="false"/>
          <w:i w:val="false"/>
          <w:color w:val="000000"/>
          <w:sz w:val="28"/>
        </w:rPr>
        <w:t>
      теңге, соның ішінде:</w:t>
      </w:r>
    </w:p>
    <w:bookmarkEnd w:id="6"/>
    <w:bookmarkStart w:name="z22" w:id="7"/>
    <w:p>
      <w:pPr>
        <w:spacing w:after="0"/>
        <w:ind w:left="0"/>
        <w:jc w:val="both"/>
      </w:pPr>
      <w:r>
        <w:rPr>
          <w:rFonts w:ascii="Times New Roman"/>
          <w:b w:val="false"/>
          <w:i w:val="false"/>
          <w:color w:val="000000"/>
          <w:sz w:val="28"/>
        </w:rPr>
        <w:t>
      қаржы активтерін сатып алу – 0,0 мың теңге;</w:t>
      </w:r>
    </w:p>
    <w:bookmarkEnd w:id="7"/>
    <w:bookmarkStart w:name="z23" w:id="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
    <w:bookmarkStart w:name="z24" w:id="9"/>
    <w:p>
      <w:pPr>
        <w:spacing w:after="0"/>
        <w:ind w:left="0"/>
        <w:jc w:val="both"/>
      </w:pPr>
      <w:r>
        <w:rPr>
          <w:rFonts w:ascii="Times New Roman"/>
          <w:b w:val="false"/>
          <w:i w:val="false"/>
          <w:color w:val="000000"/>
          <w:sz w:val="28"/>
        </w:rPr>
        <w:t>
      5) бюджет тапшылығы (профициті) – -9346,9 мың теңге;</w:t>
      </w:r>
    </w:p>
    <w:bookmarkEnd w:id="9"/>
    <w:bookmarkStart w:name="z25" w:id="10"/>
    <w:p>
      <w:pPr>
        <w:spacing w:after="0"/>
        <w:ind w:left="0"/>
        <w:jc w:val="both"/>
      </w:pPr>
      <w:r>
        <w:rPr>
          <w:rFonts w:ascii="Times New Roman"/>
          <w:b w:val="false"/>
          <w:i w:val="false"/>
          <w:color w:val="000000"/>
          <w:sz w:val="28"/>
        </w:rPr>
        <w:t>
      6) бюджет тапшылығын қаржыландыру (профицитін пайдалану) – 9346,9 мың теңге, соның ішінде:</w:t>
      </w:r>
    </w:p>
    <w:bookmarkEnd w:id="10"/>
    <w:bookmarkStart w:name="z26" w:id="11"/>
    <w:p>
      <w:pPr>
        <w:spacing w:after="0"/>
        <w:ind w:left="0"/>
        <w:jc w:val="both"/>
      </w:pPr>
      <w:r>
        <w:rPr>
          <w:rFonts w:ascii="Times New Roman"/>
          <w:b w:val="false"/>
          <w:i w:val="false"/>
          <w:color w:val="000000"/>
          <w:sz w:val="28"/>
        </w:rPr>
        <w:t>
      қарыздар түсімі – 0,0 мың теңге;</w:t>
      </w:r>
    </w:p>
    <w:bookmarkEnd w:id="11"/>
    <w:bookmarkStart w:name="z27" w:id="12"/>
    <w:p>
      <w:pPr>
        <w:spacing w:after="0"/>
        <w:ind w:left="0"/>
        <w:jc w:val="both"/>
      </w:pPr>
      <w:r>
        <w:rPr>
          <w:rFonts w:ascii="Times New Roman"/>
          <w:b w:val="false"/>
          <w:i w:val="false"/>
          <w:color w:val="000000"/>
          <w:sz w:val="28"/>
        </w:rPr>
        <w:t>
      қарыздарды өтеу – 0,0 мың теңге;</w:t>
      </w:r>
    </w:p>
    <w:bookmarkEnd w:id="12"/>
    <w:p>
      <w:pPr>
        <w:spacing w:after="0"/>
        <w:ind w:left="0"/>
        <w:jc w:val="both"/>
      </w:pPr>
      <w:r>
        <w:rPr>
          <w:rFonts w:ascii="Times New Roman"/>
          <w:b w:val="false"/>
          <w:i w:val="false"/>
          <w:color w:val="000000"/>
          <w:sz w:val="28"/>
        </w:rPr>
        <w:t>
      бюджет қаражатының пайдаланылатын қалдықтары – 9346,9 мың теңге. 1) кірістер – 30010,0 мың теңге, соның ішінде:</w:t>
      </w:r>
    </w:p>
    <w:p>
      <w:pPr>
        <w:spacing w:after="0"/>
        <w:ind w:left="0"/>
        <w:jc w:val="both"/>
      </w:pPr>
      <w:r>
        <w:rPr>
          <w:rFonts w:ascii="Times New Roman"/>
          <w:b w:val="false"/>
          <w:i w:val="false"/>
          <w:color w:val="000000"/>
          <w:sz w:val="28"/>
        </w:rPr>
        <w:t>
      салықтық түсімдер –4900,0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25110,0 мың теңге;</w:t>
      </w:r>
    </w:p>
    <w:p>
      <w:pPr>
        <w:spacing w:after="0"/>
        <w:ind w:left="0"/>
        <w:jc w:val="both"/>
      </w:pPr>
      <w:r>
        <w:rPr>
          <w:rFonts w:ascii="Times New Roman"/>
          <w:b w:val="false"/>
          <w:i w:val="false"/>
          <w:color w:val="000000"/>
          <w:sz w:val="28"/>
        </w:rPr>
        <w:t>
      2) шығындар – 39356,9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w:t>
      </w:r>
    </w:p>
    <w:p>
      <w:pPr>
        <w:spacing w:after="0"/>
        <w:ind w:left="0"/>
        <w:jc w:val="both"/>
      </w:pPr>
      <w:r>
        <w:rPr>
          <w:rFonts w:ascii="Times New Roman"/>
          <w:b w:val="false"/>
          <w:i w:val="false"/>
          <w:color w:val="000000"/>
          <w:sz w:val="28"/>
        </w:rPr>
        <w:t>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-9346,9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9346,9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9346,9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12.11.2020 </w:t>
      </w:r>
      <w:r>
        <w:rPr>
          <w:rFonts w:ascii="Times New Roman"/>
          <w:b w:val="false"/>
          <w:i w:val="false"/>
          <w:color w:val="000000"/>
          <w:sz w:val="28"/>
        </w:rPr>
        <w:t>№ 58/10-VI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2. 2020 жылға арналған Ерназар ауылдық округінің бюджетіне аудандық бюджеттен берілетін субвенцияның көлемі 24 410,0 мың теңге сомасында ескерілсін.</w:t>
      </w:r>
    </w:p>
    <w:bookmarkEnd w:id="13"/>
    <w:bookmarkStart w:name="z8" w:id="14"/>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14"/>
    <w:bookmarkStart w:name="z9" w:id="15"/>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Ерназар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12.11.2020 </w:t>
      </w:r>
      <w:r>
        <w:rPr>
          <w:rFonts w:ascii="Times New Roman"/>
          <w:b w:val="false"/>
          <w:i w:val="false"/>
          <w:color w:val="ff0000"/>
          <w:sz w:val="28"/>
        </w:rPr>
        <w:t>№ 58/10-VI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коммуникациялар саласына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Ерназар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Ерназар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49/11-VІ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4" w:id="16"/>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35/5-VІ "2019-2021 жылдарға арналған Ерназар ауылдық округінің бюджеті туралы" (нормативтік құқықтық актілерді мемлекеттік тіркеу Тізілімінде 5-7-155 нөмірімен тіркелген, Қазақстан Республикасы нормативтік құқықтық актілерінің Эталондық бақылау банкінде электрондық түрде 2019 жылғы 17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15" w:id="17"/>
    <w:p>
      <w:pPr>
        <w:spacing w:after="0"/>
        <w:ind w:left="0"/>
        <w:jc w:val="both"/>
      </w:pPr>
      <w:r>
        <w:rPr>
          <w:rFonts w:ascii="Times New Roman"/>
          <w:b w:val="false"/>
          <w:i w:val="false"/>
          <w:color w:val="000000"/>
          <w:sz w:val="28"/>
        </w:rPr>
        <w:t xml:space="preserve">
      2) Бесқарағай аудандық мәслихатының 2019 жылғы 10 сәуірдегі № 37/8-VІ Бесқарағай аудандық мәслихатының 2018 жылғы 29 желтоқсандағы № 35/5-VІ "2019-2021 жылдарға арналған Ерназар ауылдық округінің бюджеті туралы" шешіміне өзгерістер енгізу туралы" (нормативтік құқықтық актілерді мемлекеттік тіркеу Тізілімінде 5855 нөмірімен тіркелген, Қазақстан Республикасы нормативтік құқықтық актілерінің Эталондық бақылау банкінде электрондық түрде 2019 жылғы 30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6" w:id="18"/>
    <w:p>
      <w:pPr>
        <w:spacing w:after="0"/>
        <w:ind w:left="0"/>
        <w:jc w:val="both"/>
      </w:pPr>
      <w:r>
        <w:rPr>
          <w:rFonts w:ascii="Times New Roman"/>
          <w:b w:val="false"/>
          <w:i w:val="false"/>
          <w:color w:val="000000"/>
          <w:sz w:val="28"/>
        </w:rPr>
        <w:t xml:space="preserve">
      3) Бесқарағай аудандық мәслихатының 2019 жылғы 26 қарашадағы № 45/4-VІ Бесқарағай аудандық мәслихатының 2018 жылғы 29 желтоқсандағы № 35/5-VІ "2019-2021 жылдарға арналған Ерназар ауылдық округінің бюджеті туралы" шешіміне өзгерістер енгізу туралы" (нормативтік құқықтық актілерді мемлекеттік тіркеу Тізілімінде 6338 нөмірімен тіркелген, Қазақстан Республикасы нормативтік құқықтық актілерінің Эталондық бақылау банкінде электрондық түрде 2019 жылғы 6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