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0370" w14:textId="a0f0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Бесқарағай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16 қаңтардағы № 49/3-VI шешімі. Шығыс Қазақстан облысының Әділет департаментінде 2020 жылғы 20 қаңтарда № 6623 болып тіркелді. Күші жойылды - Шығыс Қазақстан облысы Бесқарағай аудандық мәслихатының 2020 жылғы 29 желтоқсандағы № 62/3-VI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29.12.2020 № 62/3-VI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w:t>
      </w:r>
      <w:r>
        <w:rPr>
          <w:rFonts w:ascii="Times New Roman"/>
          <w:b w:val="false"/>
          <w:i w:val="false"/>
          <w:color w:val="000000"/>
          <w:sz w:val="28"/>
        </w:rPr>
        <w:t>75-бабының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және Бесқарағай аудандық мәслихатының 2020 жылғы 6 қаңтардағы № 48/3-VI "2020-2022 жылдарға арналған Бесқарағай ауданының бюджеті туралы" (нормативтік құқықтық актілерді мемлекеттік тіркеу Тізілімінде 6502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Бесқарағай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 </w:t>
      </w:r>
    </w:p>
    <w:bookmarkEnd w:id="1"/>
    <w:p>
      <w:pPr>
        <w:spacing w:after="0"/>
        <w:ind w:left="0"/>
        <w:jc w:val="both"/>
      </w:pPr>
      <w:r>
        <w:rPr>
          <w:rFonts w:ascii="Times New Roman"/>
          <w:b w:val="false"/>
          <w:i w:val="false"/>
          <w:color w:val="000000"/>
          <w:sz w:val="28"/>
        </w:rPr>
        <w:t xml:space="preserve">
      кірістер– 138686,1 мың теңге, соның ішінде: </w:t>
      </w:r>
    </w:p>
    <w:p>
      <w:pPr>
        <w:spacing w:after="0"/>
        <w:ind w:left="0"/>
        <w:jc w:val="both"/>
      </w:pPr>
      <w:r>
        <w:rPr>
          <w:rFonts w:ascii="Times New Roman"/>
          <w:b w:val="false"/>
          <w:i w:val="false"/>
          <w:color w:val="000000"/>
          <w:sz w:val="28"/>
        </w:rPr>
        <w:t xml:space="preserve">
      салықтық түсімдер – 41734,5 мың теңге; </w:t>
      </w:r>
    </w:p>
    <w:p>
      <w:pPr>
        <w:spacing w:after="0"/>
        <w:ind w:left="0"/>
        <w:jc w:val="both"/>
      </w:pPr>
      <w:r>
        <w:rPr>
          <w:rFonts w:ascii="Times New Roman"/>
          <w:b w:val="false"/>
          <w:i w:val="false"/>
          <w:color w:val="000000"/>
          <w:sz w:val="28"/>
        </w:rPr>
        <w:t>
      салықтық емес түсімдер – 1388,3 мың теңге;</w:t>
      </w:r>
    </w:p>
    <w:p>
      <w:pPr>
        <w:spacing w:after="0"/>
        <w:ind w:left="0"/>
        <w:jc w:val="both"/>
      </w:pPr>
      <w:r>
        <w:rPr>
          <w:rFonts w:ascii="Times New Roman"/>
          <w:b w:val="false"/>
          <w:i w:val="false"/>
          <w:color w:val="000000"/>
          <w:sz w:val="28"/>
        </w:rPr>
        <w:t>
      негізгі капиталды сатудан түсетін түсімдер-0,0 мың теңге;</w:t>
      </w:r>
    </w:p>
    <w:p>
      <w:pPr>
        <w:spacing w:after="0"/>
        <w:ind w:left="0"/>
        <w:jc w:val="both"/>
      </w:pPr>
      <w:r>
        <w:rPr>
          <w:rFonts w:ascii="Times New Roman"/>
          <w:b w:val="false"/>
          <w:i w:val="false"/>
          <w:color w:val="000000"/>
          <w:sz w:val="28"/>
        </w:rPr>
        <w:t xml:space="preserve">
      трансферттер түсімі – 95563,3 мың теңге; </w:t>
      </w:r>
    </w:p>
    <w:p>
      <w:pPr>
        <w:spacing w:after="0"/>
        <w:ind w:left="0"/>
        <w:jc w:val="both"/>
      </w:pPr>
      <w:r>
        <w:rPr>
          <w:rFonts w:ascii="Times New Roman"/>
          <w:b w:val="false"/>
          <w:i w:val="false"/>
          <w:color w:val="000000"/>
          <w:sz w:val="28"/>
        </w:rPr>
        <w:t xml:space="preserve">
      2) шығындар – 211551,0 мың теңге; </w:t>
      </w:r>
    </w:p>
    <w:p>
      <w:pPr>
        <w:spacing w:after="0"/>
        <w:ind w:left="0"/>
        <w:jc w:val="both"/>
      </w:pPr>
      <w:r>
        <w:rPr>
          <w:rFonts w:ascii="Times New Roman"/>
          <w:b w:val="false"/>
          <w:i w:val="false"/>
          <w:color w:val="000000"/>
          <w:sz w:val="28"/>
        </w:rPr>
        <w:t xml:space="preserve">
      3) таза бюджеттік кредиттеу – 0,0 мың теңге, соның ішінде: </w:t>
      </w:r>
    </w:p>
    <w:p>
      <w:pPr>
        <w:spacing w:after="0"/>
        <w:ind w:left="0"/>
        <w:jc w:val="both"/>
      </w:pPr>
      <w:r>
        <w:rPr>
          <w:rFonts w:ascii="Times New Roman"/>
          <w:b w:val="false"/>
          <w:i w:val="false"/>
          <w:color w:val="000000"/>
          <w:sz w:val="28"/>
        </w:rPr>
        <w:t xml:space="preserve">
      бюджеттік кредиттер – 0,0 мың теңге; </w:t>
      </w:r>
    </w:p>
    <w:p>
      <w:pPr>
        <w:spacing w:after="0"/>
        <w:ind w:left="0"/>
        <w:jc w:val="both"/>
      </w:pPr>
      <w:r>
        <w:rPr>
          <w:rFonts w:ascii="Times New Roman"/>
          <w:b w:val="false"/>
          <w:i w:val="false"/>
          <w:color w:val="000000"/>
          <w:sz w:val="28"/>
        </w:rPr>
        <w:t>
      бюджеттік кредиттерді өтеу-0,0 мың теңге;</w:t>
      </w:r>
    </w:p>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p>
      <w:pPr>
        <w:spacing w:after="0"/>
        <w:ind w:left="0"/>
        <w:jc w:val="both"/>
      </w:pPr>
      <w:r>
        <w:rPr>
          <w:rFonts w:ascii="Times New Roman"/>
          <w:b w:val="false"/>
          <w:i w:val="false"/>
          <w:color w:val="000000"/>
          <w:sz w:val="28"/>
        </w:rPr>
        <w:t xml:space="preserve">
      қаржы активтерін сатып алу – 0,0 мың теңге; </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p>
      <w:pPr>
        <w:spacing w:after="0"/>
        <w:ind w:left="0"/>
        <w:jc w:val="both"/>
      </w:pPr>
      <w:r>
        <w:rPr>
          <w:rFonts w:ascii="Times New Roman"/>
          <w:b w:val="false"/>
          <w:i w:val="false"/>
          <w:color w:val="000000"/>
          <w:sz w:val="28"/>
        </w:rPr>
        <w:t>
      5) бюджет тапшылығы (профициті) – -72864,9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–72864,9 мың теңге, соның ішінде:</w:t>
      </w:r>
    </w:p>
    <w:p>
      <w:pPr>
        <w:spacing w:after="0"/>
        <w:ind w:left="0"/>
        <w:jc w:val="both"/>
      </w:pPr>
      <w:r>
        <w:rPr>
          <w:rFonts w:ascii="Times New Roman"/>
          <w:b w:val="false"/>
          <w:i w:val="false"/>
          <w:color w:val="000000"/>
          <w:sz w:val="28"/>
        </w:rPr>
        <w:t>
      қарыздар түсімі- 70983,6 мың теңге;</w:t>
      </w:r>
    </w:p>
    <w:p>
      <w:pPr>
        <w:spacing w:after="0"/>
        <w:ind w:left="0"/>
        <w:jc w:val="both"/>
      </w:pPr>
      <w:r>
        <w:rPr>
          <w:rFonts w:ascii="Times New Roman"/>
          <w:b w:val="false"/>
          <w:i w:val="false"/>
          <w:color w:val="000000"/>
          <w:sz w:val="28"/>
        </w:rPr>
        <w:t>
      қарыздарды өтеу-0,0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қалдықтары-1881,3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14.12.2020 </w:t>
      </w:r>
      <w:r>
        <w:rPr>
          <w:rFonts w:ascii="Times New Roman"/>
          <w:b w:val="false"/>
          <w:i w:val="false"/>
          <w:color w:val="000000"/>
          <w:sz w:val="28"/>
        </w:rPr>
        <w:t>№ 60/2-VI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2020 жылға арналған Бесқарағай ауылдық округінің бюджетіне аудандық бюджеттен берілетін субвенцияның көлемі 21509,0 мың теңге сомасында ескерілсін.</w:t>
      </w:r>
    </w:p>
    <w:bookmarkEnd w:id="2"/>
    <w:bookmarkStart w:name="z8" w:id="3"/>
    <w:p>
      <w:pPr>
        <w:spacing w:after="0"/>
        <w:ind w:left="0"/>
        <w:jc w:val="both"/>
      </w:pPr>
      <w:r>
        <w:rPr>
          <w:rFonts w:ascii="Times New Roman"/>
          <w:b w:val="false"/>
          <w:i w:val="false"/>
          <w:color w:val="000000"/>
          <w:sz w:val="28"/>
        </w:rPr>
        <w:t xml:space="preserve">
      3. Бесқарағай аудандық мәслихатының </w:t>
      </w:r>
      <w:r>
        <w:rPr>
          <w:rFonts w:ascii="Times New Roman"/>
          <w:b w:val="false"/>
          <w:i w:val="false"/>
          <w:color w:val="000000"/>
          <w:sz w:val="28"/>
        </w:rPr>
        <w:t>4 қосымшаға</w:t>
      </w:r>
      <w:r>
        <w:rPr>
          <w:rFonts w:ascii="Times New Roman"/>
          <w:b w:val="false"/>
          <w:i w:val="false"/>
          <w:color w:val="000000"/>
          <w:sz w:val="28"/>
        </w:rPr>
        <w:t xml:space="preserve"> сәйкес кейбір шешімдерінің күші жойылды деп танылсын.</w:t>
      </w:r>
    </w:p>
    <w:bookmarkEnd w:id="3"/>
    <w:bookmarkStart w:name="z9" w:id="4"/>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Мукинов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49/3-VI шешіміне 1 қосымша</w:t>
            </w:r>
          </w:p>
        </w:tc>
      </w:tr>
    </w:tbl>
    <w:p>
      <w:pPr>
        <w:spacing w:after="0"/>
        <w:ind w:left="0"/>
        <w:jc w:val="left"/>
      </w:pPr>
      <w:r>
        <w:rPr>
          <w:rFonts w:ascii="Times New Roman"/>
          <w:b/>
          <w:i w:val="false"/>
          <w:color w:val="000000"/>
        </w:rPr>
        <w:t xml:space="preserve"> 2020 жылға арналған Бесқарағай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14.12.2020 </w:t>
      </w:r>
      <w:r>
        <w:rPr>
          <w:rFonts w:ascii="Times New Roman"/>
          <w:b w:val="false"/>
          <w:i w:val="false"/>
          <w:color w:val="ff0000"/>
          <w:sz w:val="28"/>
        </w:rPr>
        <w:t>№ 60/2-VI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472"/>
        <w:gridCol w:w="732"/>
        <w:gridCol w:w="7719"/>
        <w:gridCol w:w="2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138686,1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41734,5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28857,4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28857,4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28857,4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r>
              <w:br/>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95563,3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95563,3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(облыстықмаңызы бар қаланың) бюджетінен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95563,3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74054,3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876"/>
        <w:gridCol w:w="1636"/>
        <w:gridCol w:w="1637"/>
        <w:gridCol w:w="3738"/>
        <w:gridCol w:w="3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211551,0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55014,3</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55014,3</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55014,3</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38253,6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16760,7</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3263,4</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129288,1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129288,1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129288,1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8404,4</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120883,6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тапшылығы(профициті)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-72864,9</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72864,9</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Қарыздардыөтеу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49/3-VI шешіміне қосымша</w:t>
            </w:r>
          </w:p>
        </w:tc>
      </w:tr>
    </w:tbl>
    <w:p>
      <w:pPr>
        <w:spacing w:after="0"/>
        <w:ind w:left="0"/>
        <w:jc w:val="left"/>
      </w:pPr>
      <w:r>
        <w:rPr>
          <w:rFonts w:ascii="Times New Roman"/>
          <w:b/>
          <w:i w:val="false"/>
          <w:color w:val="000000"/>
        </w:rPr>
        <w:t xml:space="preserve"> 2021 жылға арналған Бесқарағай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482"/>
        <w:gridCol w:w="748"/>
        <w:gridCol w:w="7888"/>
        <w:gridCol w:w="1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904"/>
        <w:gridCol w:w="1689"/>
        <w:gridCol w:w="1689"/>
        <w:gridCol w:w="3858"/>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49/3-VI шешіміне қосымша</w:t>
            </w:r>
          </w:p>
        </w:tc>
      </w:tr>
    </w:tbl>
    <w:p>
      <w:pPr>
        <w:spacing w:after="0"/>
        <w:ind w:left="0"/>
        <w:jc w:val="left"/>
      </w:pPr>
      <w:r>
        <w:rPr>
          <w:rFonts w:ascii="Times New Roman"/>
          <w:b/>
          <w:i w:val="false"/>
          <w:color w:val="000000"/>
        </w:rPr>
        <w:t xml:space="preserve"> 2022 жылға арналған Бесқарағай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482"/>
        <w:gridCol w:w="748"/>
        <w:gridCol w:w="7888"/>
        <w:gridCol w:w="1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904"/>
        <w:gridCol w:w="1689"/>
        <w:gridCol w:w="1689"/>
        <w:gridCol w:w="3858"/>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29284,0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29284,0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29284,0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29284,0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49/3-VІ шешіміне 4 қосымша</w:t>
            </w:r>
          </w:p>
        </w:tc>
      </w:tr>
    </w:tbl>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Start w:name="z14" w:id="5"/>
    <w:p>
      <w:pPr>
        <w:spacing w:after="0"/>
        <w:ind w:left="0"/>
        <w:jc w:val="both"/>
      </w:pPr>
      <w:r>
        <w:rPr>
          <w:rFonts w:ascii="Times New Roman"/>
          <w:b w:val="false"/>
          <w:i w:val="false"/>
          <w:color w:val="000000"/>
          <w:sz w:val="28"/>
        </w:rPr>
        <w:t xml:space="preserve">
      1) Бесқарағай аудандық мәслихатының 2018 жылғы 29 желтоқсандағы № 35/3-VІ "2019-2021 жылдарға арналған Бесқарағай ауылдық округінің бюджеті туралы" (нормативтік құқықтық актілерді мемлекеттік тіркеу Тізілімінде 5-7-153 нөмірімен тіркелген, Қазақстан Республикасы нормативтік құқықтық актілерінің Эталондық бақылау банкінде электрондық түрде 2019 жылғы 16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5" w:id="6"/>
    <w:p>
      <w:pPr>
        <w:spacing w:after="0"/>
        <w:ind w:left="0"/>
        <w:jc w:val="both"/>
      </w:pPr>
      <w:r>
        <w:rPr>
          <w:rFonts w:ascii="Times New Roman"/>
          <w:b w:val="false"/>
          <w:i w:val="false"/>
          <w:color w:val="000000"/>
          <w:sz w:val="28"/>
        </w:rPr>
        <w:t xml:space="preserve">
      2) Бесқарағай аудандық мәслихатының 2019 жылғы 25 сәуірдегі № 38/2-VІ "Бесқарағай аудандық мәслихатының 2018 жылғы 29 желтоқсандағы № 35/3-VІ "2019-2021 жылдарға арналған Бесқарағай ауылдық округінің бюджеті туралы" шешіміне өзгерістер енгізу туралы" (нормативтік құқықтық актілерді мемлекеттік тіркеу Тізілімінде 5903 нөмірімен тіркелген, Қазақстан Республикасы нормативтік құқықтық актілерінің Эталондық бақылау банкінде электрондық түрде 2019 жылғы 14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3) Бесқарағай аудандық мәслихатының 2019 жылғы 5 тамыздағы № 42/2-VІ "Бесқарағай аудандық мәслихатының 2018 жылғы 29 желтоқсандағы № 35/3-VІ "2019-2021 жылдарға арналған Бесқарағай ауылдық округінің бюджеті туралы" шешіміне өзгерістер енгізу туралы" (нормативтік құқықтық актілерді мемлекеттік тіркеу Тізілімінде 6112 нөмірімен тіркелген, Қазақстан Республикасы нормативтік құқықтық актілерінің Эталондық бақылау банкінде электрондық түрде 2019 жылғы 14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4) Бесқарағай аудандық мәслихатының 2019 жылғы 26 қарашадағы № 45/2-VІ "Бесқарағай аудандық мәслихатының 2018 жылғы 29 желтоқсандағы № 35/3-VІ "2019-2021 жылдарға арналған Бесқарағай ауылдық округінің бюджеті туралы" шешіміне өзгерістер енгізу туралы" (нормативтік құқықтық актілерді мемлекеттік тіркеу Тізілімінде 6336 нөмірімен тіркелген, Қазақстан Республикасы нормативтік құқықтық актілерінің Эталондық бақылау банкінде электрондық түрде 2019 жылғы 5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5) Бесқарағай аудандық мәслихатының 2019 жылғы 24 желтоқсандағы № 47/6-VІ "Бесқарағай аудандық мәслихатының 2018 жылғы 29 желтоқсандағы № 35/3-VІ "2019-2021 жылдарға арналған Бесқарағай ауылдық округінің бюджеті туралы" шешіміне өзгерістер енгізу туралы" (нормативтік құқықтық актілерді мемлекеттік тіркеу Тізілімінде 6445 нөмірімен тіркелген, Қазақстан Республикасы нормативтік құқықтық актілерінің Эталондық бақылау банкінде электрондық түрде 2019 жылғы 30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