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6981" w14:textId="3376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6 қаңтардағы № 48/3-VI "2020-2022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 маусымдағы № 53/9-VI шешімі. Шығыс Қазақстан облысының Әділет департаментінде 2020 жылғы 8 маусымда № 7162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Республикасының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6533714,3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562809,0 мың теңге;</w:t>
      </w:r>
    </w:p>
    <w:bookmarkEnd w:id="5"/>
    <w:bookmarkStart w:name="z13" w:id="6"/>
    <w:p>
      <w:pPr>
        <w:spacing w:after="0"/>
        <w:ind w:left="0"/>
        <w:jc w:val="both"/>
      </w:pPr>
      <w:r>
        <w:rPr>
          <w:rFonts w:ascii="Times New Roman"/>
          <w:b w:val="false"/>
          <w:i w:val="false"/>
          <w:color w:val="000000"/>
          <w:sz w:val="28"/>
        </w:rPr>
        <w:t>
      салықтық емес түсімдер – 4930,0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4749,0 мың теңге;</w:t>
      </w:r>
    </w:p>
    <w:bookmarkEnd w:id="7"/>
    <w:bookmarkStart w:name="z15" w:id="8"/>
    <w:p>
      <w:pPr>
        <w:spacing w:after="0"/>
        <w:ind w:left="0"/>
        <w:jc w:val="both"/>
      </w:pPr>
      <w:r>
        <w:rPr>
          <w:rFonts w:ascii="Times New Roman"/>
          <w:b w:val="false"/>
          <w:i w:val="false"/>
          <w:color w:val="000000"/>
          <w:sz w:val="28"/>
        </w:rPr>
        <w:t>
      трансферттер түсімі – 5961226,3 мың теңге;</w:t>
      </w:r>
    </w:p>
    <w:bookmarkEnd w:id="8"/>
    <w:bookmarkStart w:name="z16" w:id="9"/>
    <w:p>
      <w:pPr>
        <w:spacing w:after="0"/>
        <w:ind w:left="0"/>
        <w:jc w:val="both"/>
      </w:pPr>
      <w:r>
        <w:rPr>
          <w:rFonts w:ascii="Times New Roman"/>
          <w:b w:val="false"/>
          <w:i w:val="false"/>
          <w:color w:val="000000"/>
          <w:sz w:val="28"/>
        </w:rPr>
        <w:t>
      2) шығындар – 6892050,4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26647,0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43741,0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17094,0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-384983,1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384983,1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түсімі- 326106,0 мың теңге;</w:t>
      </w:r>
    </w:p>
    <w:bookmarkEnd w:id="18"/>
    <w:bookmarkStart w:name="z26" w:id="19"/>
    <w:p>
      <w:pPr>
        <w:spacing w:after="0"/>
        <w:ind w:left="0"/>
        <w:jc w:val="both"/>
      </w:pPr>
      <w:r>
        <w:rPr>
          <w:rFonts w:ascii="Times New Roman"/>
          <w:b w:val="false"/>
          <w:i w:val="false"/>
          <w:color w:val="000000"/>
          <w:sz w:val="28"/>
        </w:rPr>
        <w:t>
      қарыздарды өтеу- 17094,0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қалдықтары- 75971,1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 маусымдағы </w:t>
            </w:r>
            <w:r>
              <w:br/>
            </w:r>
            <w:r>
              <w:rPr>
                <w:rFonts w:ascii="Times New Roman"/>
                <w:b w:val="false"/>
                <w:i w:val="false"/>
                <w:color w:val="000000"/>
                <w:sz w:val="20"/>
              </w:rPr>
              <w:t>№ 53/9-VI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48/3-VI 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17"/>
        <w:gridCol w:w="503"/>
        <w:gridCol w:w="334"/>
        <w:gridCol w:w="191"/>
        <w:gridCol w:w="878"/>
        <w:gridCol w:w="1272"/>
        <w:gridCol w:w="5206"/>
        <w:gridCol w:w="26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6533714,3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5961226,3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5959456,0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5959456,0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701667,0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3711925,0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6892050,4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