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faad" w14:textId="e9df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ауданының аудандық маңызы бар ортақ пайдаланудағы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ауданының әкімдігінің 2020 жылғы 21 мамырдағы № 154 қаулысы. Шығыс Қазақстан облысының Әділет департаментінде 2020 жылғы 25 маусымда № 7220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2001 жылғы 17 шілдедегі "Автомобиль жолдары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7-тармағына сәйкес, Бесқарағай аудандық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ауданының аудандық маңызы бар ортақ пайдаланудағы автомобиль жолдарының тізбесі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Бесқарағай аудандық сәулет, құрылыс, тұрғын үй-коммуналдық шаруашылығы, жолаушылар көлігі және автомобиль жолдары бөлімі" мемлекеттік мекемесі Қазақстан Республикасының заңнамасымен бекітілген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аймақтық әділет органында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әкімдіктің осы қаулысының мемлекеттік тіркелуінен кейін күнтізбенің он күні аралығында Бесқарағай ауданы аумағында таралатын мерзімді баспасөз басылымына ресми жариялауға көшірмесінің жіберілуін;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ресми жарияланғаннан кейін Бесқарағай ауданы әкімдігінің интернет-ресурсына орналастыруын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Б.Ж.Баталовқа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ресми жариялану күнінен күнтізбенің он күні өткеннен кейін күшіне енеді.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жолаушылар көлігі және автомобиль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жолдары басқармасының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"____"_____________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Бесқарағай ауданының аудандық маңызы бар ортақ пайдаланудағы автомобиль жолдарының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1915"/>
        <w:gridCol w:w="2605"/>
        <w:gridCol w:w="706"/>
        <w:gridCol w:w="335"/>
        <w:gridCol w:w="520"/>
        <w:gridCol w:w="613"/>
        <w:gridCol w:w="520"/>
        <w:gridCol w:w="1088"/>
        <w:gridCol w:w="985"/>
        <w:gridCol w:w="1078"/>
        <w:gridCol w:w="707"/>
        <w:gridCol w:w="708"/>
      </w:tblGrid>
      <w:tr>
        <w:trPr>
          <w:trHeight w:val="3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 атауы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жабылу түрлері бойынша, шақырым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дәрежесі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асфальтбетонды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қиыршық тас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Ұсақ-қиыршық тас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дана/мп.       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        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         .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     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      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BK-86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17 шақырымдағы, "Канонерка – Белокаменка" а/ж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BK-88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91 шақырымдағы, "Қарабас – Жетіжар – Кривинка" а/ж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BK-330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24 шақырымдағы, "Грачи ауылының кіреберісі"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BK-331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18 шақырымдағы, "Бозтал ауылының кіреберісі"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BK-332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18 шақырымдағы, "Жандос ауылының кіреберісі"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BK-333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16 шақырымдағы, "Мостик ауылының кіреберісі"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BK-334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10 шақырымдағы, "Беген ауылының кіреберісі"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BK-335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8 шақырымдағы, "Өндіріс ауылының кіреберісі"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BK-336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8 шақырымдағы, "Черемушка ауылының кіреберісі"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BK-337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4 шақырымдағы, "Жетіжар ауылының кіреберісі"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BK-338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4 шақырымдағы, "Старая Крепость ауылының кіреберісі"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BK-339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3 шақырымдағы, "Беген орман шаруашылығының кіреберісі"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BK-340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2 шақырымдағы, "Қарабас ауылының кіреберісі"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BK-341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1,5 шақырымдағы, "Қарағайлы ауылының кіреберісі"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BK-342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1,5 шақырымдағы, "Қара Мырза ауылының кіреберісі"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BK-343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 шақырымдағы, "Баскөл ауылының кіреберісі"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BK-344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 шақырымдағы, "Бірлік ауылының кіреберісі"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BK-345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 шақырымдағы, "Белокаменка ауылының кіреберісі"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BK-346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 шақырымдағы, "Жыланды ауылының кіреберісі"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BK-347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 шақырымдағы, "Бұқабай ауылының кіреберісі"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BK-348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8 шақырымдағы, "Дөңгелек орманшылығының кіреберісі"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BK-349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8 шақырымдағы, "Қоянбай ауылы – РФ шекарасы"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