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229d" w14:textId="87a2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49/2-VІ "2020-2022 жылдарға арналған Баскөл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58/2-VI шешімі. Шығыс Қазақстан облысының Әділет департаментінде 2020 жылғы 20 қарашада № 7857 болып тіркелді. Күші жойылды - Шығыс Қазақстан облысы Бесқарағай аудандық мәслихатының 2020 жылғы 29 желтоқсандағы № 62/2-VI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29.12.2020 № 62/2-VI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109-1-бабының</w:t>
      </w:r>
      <w:r>
        <w:rPr>
          <w:rFonts w:ascii="Times New Roman"/>
          <w:b w:val="false"/>
          <w:i w:val="false"/>
          <w:color w:val="000000"/>
          <w:sz w:val="28"/>
        </w:rPr>
        <w:t xml:space="preserve">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49/2-VІ "2020-2022 жылдарға арналған Баскөл ауылдық округінің бюджеті туралы" (нормативтік құқықтық актілерді мемлекеттік тіркеу Тізілімінде 6625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2020-2022 жылдарға арналған Баскөл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28648,0 мың теңге, соның ішінде:</w:t>
      </w:r>
    </w:p>
    <w:p>
      <w:pPr>
        <w:spacing w:after="0"/>
        <w:ind w:left="0"/>
        <w:jc w:val="both"/>
      </w:pPr>
      <w:r>
        <w:rPr>
          <w:rFonts w:ascii="Times New Roman"/>
          <w:b w:val="false"/>
          <w:i w:val="false"/>
          <w:color w:val="000000"/>
          <w:sz w:val="28"/>
        </w:rPr>
        <w:t>
      салықтық түсімдер – 3140,0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түсімдер-0,0 мың теңге;</w:t>
      </w:r>
    </w:p>
    <w:p>
      <w:pPr>
        <w:spacing w:after="0"/>
        <w:ind w:left="0"/>
        <w:jc w:val="both"/>
      </w:pPr>
      <w:r>
        <w:rPr>
          <w:rFonts w:ascii="Times New Roman"/>
          <w:b w:val="false"/>
          <w:i w:val="false"/>
          <w:color w:val="000000"/>
          <w:sz w:val="28"/>
        </w:rPr>
        <w:t>
      трансферттер түсімі – 25508,0 мың теңге;</w:t>
      </w:r>
    </w:p>
    <w:p>
      <w:pPr>
        <w:spacing w:after="0"/>
        <w:ind w:left="0"/>
        <w:jc w:val="both"/>
      </w:pPr>
      <w:r>
        <w:rPr>
          <w:rFonts w:ascii="Times New Roman"/>
          <w:b w:val="false"/>
          <w:i w:val="false"/>
          <w:color w:val="000000"/>
          <w:sz w:val="28"/>
        </w:rPr>
        <w:t>
      2) шығындар – 28648,0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өтеу-0,0 мың теңге;</w:t>
      </w:r>
    </w:p>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–0,0 мың теңге, соның ішінде:</w:t>
      </w:r>
    </w:p>
    <w:p>
      <w:pPr>
        <w:spacing w:after="0"/>
        <w:ind w:left="0"/>
        <w:jc w:val="both"/>
      </w:pPr>
      <w:r>
        <w:rPr>
          <w:rFonts w:ascii="Times New Roman"/>
          <w:b w:val="false"/>
          <w:i w:val="false"/>
          <w:color w:val="000000"/>
          <w:sz w:val="28"/>
        </w:rPr>
        <w:t>
      қарыздар түсімі-0,0 мың теңге;</w:t>
      </w:r>
    </w:p>
    <w:p>
      <w:pPr>
        <w:spacing w:after="0"/>
        <w:ind w:left="0"/>
        <w:jc w:val="both"/>
      </w:pPr>
      <w:r>
        <w:rPr>
          <w:rFonts w:ascii="Times New Roman"/>
          <w:b w:val="false"/>
          <w:i w:val="false"/>
          <w:color w:val="000000"/>
          <w:sz w:val="28"/>
        </w:rPr>
        <w:t>
      қарыздарды өтеу-0,0 мың теңге;</w:t>
      </w:r>
    </w:p>
    <w:p>
      <w:pPr>
        <w:spacing w:after="0"/>
        <w:ind w:left="0"/>
        <w:jc w:val="both"/>
      </w:pPr>
      <w:r>
        <w:rPr>
          <w:rFonts w:ascii="Times New Roman"/>
          <w:b w:val="false"/>
          <w:i w:val="false"/>
          <w:color w:val="000000"/>
          <w:sz w:val="28"/>
        </w:rPr>
        <w:t>
      бюджет қаражатының пайдаланылатын қалдықтары-0,0 мың теңге.";</w:t>
      </w:r>
    </w:p>
    <w:bookmarkStart w:name="z3"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xml:space="preserve">№ 58/2-VI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Баскөл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басқа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