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7def" w14:textId="3917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6 қаңтардағы № 48/3-VI "2020-2022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3 желтоқсандағы № 59/2-VI шешімі. Шығыс Қазақстан облысының Әділет департаментінде 2020 жылғы 7 желтоқсанда № 7921 болып тіркелді. Күші жойылды - Шығыс Қазақстан облысы Бесқарағай аудандық мәслихатының 2020 жылғы 22 желтоқсандағы № 61/2-VI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22.12.2020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17 қарашадағы № 43/490-VI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7858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Қазақстан Республикасының нормативтік құқықтық актілерінің Эталондық бақылау банкінде электрондық түрде 2020 жылғы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7161428,2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588585,0 мың теңге;</w:t>
      </w:r>
    </w:p>
    <w:bookmarkEnd w:id="5"/>
    <w:bookmarkStart w:name="z13" w:id="6"/>
    <w:p>
      <w:pPr>
        <w:spacing w:after="0"/>
        <w:ind w:left="0"/>
        <w:jc w:val="both"/>
      </w:pPr>
      <w:r>
        <w:rPr>
          <w:rFonts w:ascii="Times New Roman"/>
          <w:b w:val="false"/>
          <w:i w:val="false"/>
          <w:color w:val="000000"/>
          <w:sz w:val="28"/>
        </w:rPr>
        <w:t>
      салықтық емес түсімдер – 10730,0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4749,0 мың теңге;</w:t>
      </w:r>
    </w:p>
    <w:bookmarkEnd w:id="7"/>
    <w:bookmarkStart w:name="z15" w:id="8"/>
    <w:p>
      <w:pPr>
        <w:spacing w:after="0"/>
        <w:ind w:left="0"/>
        <w:jc w:val="both"/>
      </w:pPr>
      <w:r>
        <w:rPr>
          <w:rFonts w:ascii="Times New Roman"/>
          <w:b w:val="false"/>
          <w:i w:val="false"/>
          <w:color w:val="000000"/>
          <w:sz w:val="28"/>
        </w:rPr>
        <w:t>
      трансферттер түсімі – 6557364,2 мың теңге;</w:t>
      </w:r>
    </w:p>
    <w:bookmarkEnd w:id="8"/>
    <w:bookmarkStart w:name="z16" w:id="9"/>
    <w:p>
      <w:pPr>
        <w:spacing w:after="0"/>
        <w:ind w:left="0"/>
        <w:jc w:val="both"/>
      </w:pPr>
      <w:r>
        <w:rPr>
          <w:rFonts w:ascii="Times New Roman"/>
          <w:b w:val="false"/>
          <w:i w:val="false"/>
          <w:color w:val="000000"/>
          <w:sz w:val="28"/>
        </w:rPr>
        <w:t>
      2) шығындар – 7500617,5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25905,0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42999,0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17094,0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бюджеттің тапшылығы (профициті) – -365094,3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365094,3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түсімі- 317063,6 мың теңге;</w:t>
      </w:r>
    </w:p>
    <w:bookmarkEnd w:id="18"/>
    <w:bookmarkStart w:name="z26" w:id="19"/>
    <w:p>
      <w:pPr>
        <w:spacing w:after="0"/>
        <w:ind w:left="0"/>
        <w:jc w:val="both"/>
      </w:pPr>
      <w:r>
        <w:rPr>
          <w:rFonts w:ascii="Times New Roman"/>
          <w:b w:val="false"/>
          <w:i w:val="false"/>
          <w:color w:val="000000"/>
          <w:sz w:val="28"/>
        </w:rPr>
        <w:t>
      қарыздарды өтеу- 17094,0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қалдықтары- 65124,7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3 желтоқсандағы </w:t>
            </w:r>
            <w:r>
              <w:br/>
            </w:r>
            <w:r>
              <w:rPr>
                <w:rFonts w:ascii="Times New Roman"/>
                <w:b w:val="false"/>
                <w:i w:val="false"/>
                <w:color w:val="000000"/>
                <w:sz w:val="20"/>
              </w:rPr>
              <w:t>№ 59/2-VI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48/3-VI шешіміне 1 қосымша</w:t>
            </w:r>
          </w:p>
        </w:tc>
      </w:tr>
    </w:tbl>
    <w:bookmarkStart w:name="z33"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7161428,2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268013,0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6557364,2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6555593,9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6555593,9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1909139,0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907725,9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2635602,0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337"/>
        <w:gridCol w:w="5463"/>
        <w:gridCol w:w="2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7500617,5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413199,4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136784,9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114340,1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113106,5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74017,8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114141,1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103097,7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3229983,2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2997966,6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2941774,6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2871994,6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51974,8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103886,6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731256,0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375439,8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178235,2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137767,0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1705984,0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510682,5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473824,0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1099948,9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1099948,9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979244,9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95352,6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89598,9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241414,9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112645,1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10343,5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67541,3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29718,8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63197,4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90915,9</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62683,1</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28232,8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221615,7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365094,3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317063,6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