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444c6" w14:textId="8a444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М-Владимировка ауылдық округінің бюджеті туралы</w:t>
      </w:r>
    </w:p>
    <w:p>
      <w:pPr>
        <w:spacing w:after="0"/>
        <w:ind w:left="0"/>
        <w:jc w:val="both"/>
      </w:pPr>
      <w:r>
        <w:rPr>
          <w:rFonts w:ascii="Times New Roman"/>
          <w:b w:val="false"/>
          <w:i w:val="false"/>
          <w:color w:val="000000"/>
          <w:sz w:val="28"/>
        </w:rPr>
        <w:t>Шығыс Қазақстан облысы Бесқарағай аудандық мәслихатының 2020 жылғы 29 желтоқсандағы № 62/8-VI шешімі. Шығыс Қазақстан облысының Әділет департаментінде 2020 жылғы 31 желтоқсанда № 8178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6"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2-тармағына, 75-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және Бесқарағай аудандық мәслихатының 2020 жылғы 22 желтоқсандағы № 61/2-VI "2021-2023 жылдарға арналған Бесқарағай ауданының бюджеті туралы" (нормативтік құқықтық актілерді мемлекеттік тіркеу Тізілімінде 8025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ШЕШІМ ҚАБЫЛДАДЫ:</w:t>
      </w:r>
    </w:p>
    <w:bookmarkEnd w:id="0"/>
    <w:bookmarkStart w:name="z7" w:id="1"/>
    <w:p>
      <w:pPr>
        <w:spacing w:after="0"/>
        <w:ind w:left="0"/>
        <w:jc w:val="both"/>
      </w:pPr>
      <w:r>
        <w:rPr>
          <w:rFonts w:ascii="Times New Roman"/>
          <w:b w:val="false"/>
          <w:i w:val="false"/>
          <w:color w:val="000000"/>
          <w:sz w:val="28"/>
        </w:rPr>
        <w:t xml:space="preserve">
      1. 2021-2023 жылдарға арналған М-Владимировка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мынадай көлемдерде бекітілсін:</w:t>
      </w:r>
    </w:p>
    <w:bookmarkEnd w:id="1"/>
    <w:p>
      <w:pPr>
        <w:spacing w:after="0"/>
        <w:ind w:left="0"/>
        <w:jc w:val="both"/>
      </w:pPr>
      <w:r>
        <w:rPr>
          <w:rFonts w:ascii="Times New Roman"/>
          <w:b w:val="false"/>
          <w:i w:val="false"/>
          <w:color w:val="000000"/>
          <w:sz w:val="28"/>
        </w:rPr>
        <w:t>
      1) кірістер – 26757,0 мың теңге, соның ішінде:</w:t>
      </w:r>
    </w:p>
    <w:p>
      <w:pPr>
        <w:spacing w:after="0"/>
        <w:ind w:left="0"/>
        <w:jc w:val="both"/>
      </w:pPr>
      <w:r>
        <w:rPr>
          <w:rFonts w:ascii="Times New Roman"/>
          <w:b w:val="false"/>
          <w:i w:val="false"/>
          <w:color w:val="000000"/>
          <w:sz w:val="28"/>
        </w:rPr>
        <w:t>
      салықтық түсімдер –2879,0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23878,0 мың теңге;</w:t>
      </w:r>
    </w:p>
    <w:p>
      <w:pPr>
        <w:spacing w:after="0"/>
        <w:ind w:left="0"/>
        <w:jc w:val="both"/>
      </w:pPr>
      <w:r>
        <w:rPr>
          <w:rFonts w:ascii="Times New Roman"/>
          <w:b w:val="false"/>
          <w:i w:val="false"/>
          <w:color w:val="000000"/>
          <w:sz w:val="28"/>
        </w:rPr>
        <w:t>
      2) шығындар – 26757,0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bookmarkStart w:name="z17" w:id="2"/>
    <w:p>
      <w:pPr>
        <w:spacing w:after="0"/>
        <w:ind w:left="0"/>
        <w:jc w:val="both"/>
      </w:pPr>
      <w:r>
        <w:rPr>
          <w:rFonts w:ascii="Times New Roman"/>
          <w:b w:val="false"/>
          <w:i w:val="false"/>
          <w:color w:val="000000"/>
          <w:sz w:val="28"/>
        </w:rPr>
        <w:t>
      бюджеттік кредиттерді өтеу – 0,0 мың теңге;</w:t>
      </w:r>
    </w:p>
    <w:bookmarkEnd w:id="2"/>
    <w:bookmarkStart w:name="z18" w:id="3"/>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3"/>
    <w:bookmarkStart w:name="z19" w:id="4"/>
    <w:p>
      <w:pPr>
        <w:spacing w:after="0"/>
        <w:ind w:left="0"/>
        <w:jc w:val="both"/>
      </w:pPr>
      <w:r>
        <w:rPr>
          <w:rFonts w:ascii="Times New Roman"/>
          <w:b w:val="false"/>
          <w:i w:val="false"/>
          <w:color w:val="000000"/>
          <w:sz w:val="28"/>
        </w:rPr>
        <w:t>
      қаржы активтерін сатып алу – 0,0 мың теңге;</w:t>
      </w:r>
    </w:p>
    <w:bookmarkEnd w:id="4"/>
    <w:bookmarkStart w:name="z20" w:id="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5"/>
    <w:bookmarkStart w:name="z21" w:id="6"/>
    <w:p>
      <w:pPr>
        <w:spacing w:after="0"/>
        <w:ind w:left="0"/>
        <w:jc w:val="both"/>
      </w:pPr>
      <w:r>
        <w:rPr>
          <w:rFonts w:ascii="Times New Roman"/>
          <w:b w:val="false"/>
          <w:i w:val="false"/>
          <w:color w:val="000000"/>
          <w:sz w:val="28"/>
        </w:rPr>
        <w:t>
      5) бюджет тапшылығы (профициті) - 0,0 мың теңге;</w:t>
      </w:r>
    </w:p>
    <w:bookmarkEnd w:id="6"/>
    <w:bookmarkStart w:name="z22" w:id="7"/>
    <w:p>
      <w:pPr>
        <w:spacing w:after="0"/>
        <w:ind w:left="0"/>
        <w:jc w:val="both"/>
      </w:pPr>
      <w:r>
        <w:rPr>
          <w:rFonts w:ascii="Times New Roman"/>
          <w:b w:val="false"/>
          <w:i w:val="false"/>
          <w:color w:val="000000"/>
          <w:sz w:val="28"/>
        </w:rPr>
        <w:t>
      6) бюджет тапшылығын қаржыландыру (профицитін пайдалану) - 0,0 мың теңге, соның ішінде:</w:t>
      </w:r>
    </w:p>
    <w:bookmarkEnd w:id="7"/>
    <w:bookmarkStart w:name="z23" w:id="8"/>
    <w:p>
      <w:pPr>
        <w:spacing w:after="0"/>
        <w:ind w:left="0"/>
        <w:jc w:val="both"/>
      </w:pPr>
      <w:r>
        <w:rPr>
          <w:rFonts w:ascii="Times New Roman"/>
          <w:b w:val="false"/>
          <w:i w:val="false"/>
          <w:color w:val="000000"/>
          <w:sz w:val="28"/>
        </w:rPr>
        <w:t>
      қарыздар түсімі – 0,0 мың теңге;</w:t>
      </w:r>
    </w:p>
    <w:bookmarkEnd w:id="8"/>
    <w:bookmarkStart w:name="z24" w:id="9"/>
    <w:p>
      <w:pPr>
        <w:spacing w:after="0"/>
        <w:ind w:left="0"/>
        <w:jc w:val="both"/>
      </w:pPr>
      <w:r>
        <w:rPr>
          <w:rFonts w:ascii="Times New Roman"/>
          <w:b w:val="false"/>
          <w:i w:val="false"/>
          <w:color w:val="000000"/>
          <w:sz w:val="28"/>
        </w:rPr>
        <w:t>
      қарыздарды өтеу – 0,0 мың теңге;</w:t>
      </w:r>
    </w:p>
    <w:bookmarkEnd w:id="9"/>
    <w:p>
      <w:pPr>
        <w:spacing w:after="0"/>
        <w:ind w:left="0"/>
        <w:jc w:val="both"/>
      </w:pPr>
      <w:r>
        <w:rPr>
          <w:rFonts w:ascii="Times New Roman"/>
          <w:b w:val="false"/>
          <w:i w:val="false"/>
          <w:color w:val="000000"/>
          <w:sz w:val="28"/>
        </w:rPr>
        <w:t>
      бюджет қаражатының пайдаланылатын қалдықтары- 0,0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Бесқарағай аудандық мәслихатының 21.09.2021 </w:t>
      </w:r>
      <w:r>
        <w:rPr>
          <w:rFonts w:ascii="Times New Roman"/>
          <w:b w:val="false"/>
          <w:i w:val="false"/>
          <w:color w:val="ff0000"/>
          <w:sz w:val="28"/>
        </w:rPr>
        <w:t>№ 9/8-VII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8" w:id="10"/>
    <w:p>
      <w:pPr>
        <w:spacing w:after="0"/>
        <w:ind w:left="0"/>
        <w:jc w:val="both"/>
      </w:pPr>
      <w:r>
        <w:rPr>
          <w:rFonts w:ascii="Times New Roman"/>
          <w:b w:val="false"/>
          <w:i w:val="false"/>
          <w:color w:val="000000"/>
          <w:sz w:val="28"/>
        </w:rPr>
        <w:t>
      2. 2021 жылға арналған М-Владимировка ауылдық округінің бюджетіне аудандық бюджеттен берілетін субвенцияның көлемі 19114,0 мың теңге сомасында ескерілсін.</w:t>
      </w:r>
    </w:p>
    <w:bookmarkEnd w:id="10"/>
    <w:p>
      <w:pPr>
        <w:spacing w:after="0"/>
        <w:ind w:left="0"/>
        <w:jc w:val="both"/>
      </w:pPr>
      <w:r>
        <w:rPr>
          <w:rFonts w:ascii="Times New Roman"/>
          <w:b w:val="false"/>
          <w:i w:val="false"/>
          <w:color w:val="000000"/>
          <w:sz w:val="28"/>
        </w:rPr>
        <w:t>
      3.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Харченко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Бесқарағай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62/8-VI шешіміне 1 қосымша</w:t>
            </w:r>
          </w:p>
        </w:tc>
      </w:tr>
    </w:tbl>
    <w:p>
      <w:pPr>
        <w:spacing w:after="0"/>
        <w:ind w:left="0"/>
        <w:jc w:val="left"/>
      </w:pPr>
      <w:r>
        <w:rPr>
          <w:rFonts w:ascii="Times New Roman"/>
          <w:b/>
          <w:i w:val="false"/>
          <w:color w:val="000000"/>
        </w:rPr>
        <w:t xml:space="preserve"> 2021 жылға арналған М-Владимировка ауылдық округінің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Бесқарағай аудандық мәслихатының 21.09.2021 </w:t>
      </w:r>
      <w:r>
        <w:rPr>
          <w:rFonts w:ascii="Times New Roman"/>
          <w:b w:val="false"/>
          <w:i w:val="false"/>
          <w:color w:val="ff0000"/>
          <w:sz w:val="28"/>
        </w:rPr>
        <w:t>№ 9/8-VII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кiрiстер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1"/>
          <w:p>
            <w:pPr>
              <w:spacing w:after="20"/>
              <w:ind w:left="20"/>
              <w:jc w:val="both"/>
            </w:pPr>
            <w:r>
              <w:rPr>
                <w:rFonts w:ascii="Times New Roman"/>
                <w:b w:val="false"/>
                <w:i w:val="false"/>
                <w:color w:val="000000"/>
                <w:sz w:val="20"/>
              </w:rPr>
              <w:t>
Сомасы</w:t>
            </w:r>
          </w:p>
          <w:bookmarkEnd w:id="11"/>
          <w:p>
            <w:pPr>
              <w:spacing w:after="20"/>
              <w:ind w:left="20"/>
              <w:jc w:val="both"/>
            </w:pPr>
            <w:r>
              <w:rPr>
                <w:rFonts w:ascii="Times New Roman"/>
                <w:b w:val="false"/>
                <w:i w:val="false"/>
                <w:color w:val="000000"/>
                <w:sz w:val="20"/>
              </w:rPr>
              <w:t>
 (мың.теңге)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62/8-VI шешіміне 2 қосымша</w:t>
            </w:r>
          </w:p>
        </w:tc>
      </w:tr>
    </w:tbl>
    <w:p>
      <w:pPr>
        <w:spacing w:after="0"/>
        <w:ind w:left="0"/>
        <w:jc w:val="left"/>
      </w:pPr>
      <w:r>
        <w:rPr>
          <w:rFonts w:ascii="Times New Roman"/>
          <w:b/>
          <w:i w:val="false"/>
          <w:color w:val="000000"/>
        </w:rPr>
        <w:t xml:space="preserve"> 2022 жылға арналған М-Владимировка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қызметтерге республикалық бюджеттен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тұрғын үй-коммуналдық шаруашылыққа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көлік және коммуникацияға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округінің әкімінің аппараты алған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62/8-VI шешіміне 3 қосымша</w:t>
            </w:r>
          </w:p>
        </w:tc>
      </w:tr>
    </w:tbl>
    <w:p>
      <w:pPr>
        <w:spacing w:after="0"/>
        <w:ind w:left="0"/>
        <w:jc w:val="left"/>
      </w:pPr>
      <w:r>
        <w:rPr>
          <w:rFonts w:ascii="Times New Roman"/>
          <w:b/>
          <w:i w:val="false"/>
          <w:color w:val="000000"/>
        </w:rPr>
        <w:t xml:space="preserve"> 2023 жылға арналған М-Владимировка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қызметтерге республикалық бюджеттен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тұрғын үй-коммуналдық шаруашылыққа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көлік және коммуникацияға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округінің әкімінің аппараты алған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62/8-VI шешіміне 4 қосымша</w:t>
            </w:r>
          </w:p>
        </w:tc>
      </w:tr>
    </w:tbl>
    <w:bookmarkStart w:name="z13" w:id="12"/>
    <w:p>
      <w:pPr>
        <w:spacing w:after="0"/>
        <w:ind w:left="0"/>
        <w:jc w:val="left"/>
      </w:pPr>
      <w:r>
        <w:rPr>
          <w:rFonts w:ascii="Times New Roman"/>
          <w:b/>
          <w:i w:val="false"/>
          <w:color w:val="000000"/>
        </w:rPr>
        <w:t xml:space="preserve"> Бесқарағай аудандық мәслихатының күші жойылды деп танылған кейбір шешімдерінің тізбесі</w:t>
      </w:r>
    </w:p>
    <w:bookmarkEnd w:id="12"/>
    <w:bookmarkStart w:name="z14" w:id="13"/>
    <w:p>
      <w:pPr>
        <w:spacing w:after="0"/>
        <w:ind w:left="0"/>
        <w:jc w:val="both"/>
      </w:pPr>
      <w:r>
        <w:rPr>
          <w:rFonts w:ascii="Times New Roman"/>
          <w:b w:val="false"/>
          <w:i w:val="false"/>
          <w:color w:val="000000"/>
          <w:sz w:val="28"/>
        </w:rPr>
        <w:t xml:space="preserve">
      1) Бесқарағай аудандық мәслихатының 2020 жылғы 16 қаңтардағы № 49/8-VІ "2020-2022 жылдарға арналған М-Владимировка ауылдық округінің бюджеті туралы" (нормативтік құқықтық актілерді мемлекеттік тіркеу Тізілімінде 6617 нөмірімен тіркелген, Қазақстан Республикасы нормативтік құқықтық актілерінің Эталондық бақылау банкінде электрондық түрде 2020 жылғы 27 қаңтарда жарияланған) </w:t>
      </w:r>
      <w:r>
        <w:rPr>
          <w:rFonts w:ascii="Times New Roman"/>
          <w:b w:val="false"/>
          <w:i w:val="false"/>
          <w:color w:val="000000"/>
          <w:sz w:val="28"/>
        </w:rPr>
        <w:t>шешімі</w:t>
      </w:r>
      <w:r>
        <w:rPr>
          <w:rFonts w:ascii="Times New Roman"/>
          <w:b w:val="false"/>
          <w:i w:val="false"/>
          <w:color w:val="000000"/>
          <w:sz w:val="28"/>
        </w:rPr>
        <w:t>;</w:t>
      </w:r>
    </w:p>
    <w:bookmarkEnd w:id="13"/>
    <w:bookmarkStart w:name="z15" w:id="14"/>
    <w:p>
      <w:pPr>
        <w:spacing w:after="0"/>
        <w:ind w:left="0"/>
        <w:jc w:val="both"/>
      </w:pPr>
      <w:r>
        <w:rPr>
          <w:rFonts w:ascii="Times New Roman"/>
          <w:b w:val="false"/>
          <w:i w:val="false"/>
          <w:color w:val="000000"/>
          <w:sz w:val="28"/>
        </w:rPr>
        <w:t xml:space="preserve">
      2) Бесқарағай аудандық мәслихатының 2020 жылғы 28 тамыздағы № 56/6-VІ "Бесқарағай аудандық мәслихатының 2020 жылғы 16 қаңтардағы № 49/8-VІ "2020-2022 жылдарға арналған М-Владимировка ауылдық округінің бюджеті туралы" шешіміне өзгерістер енгізу туралы" (нормативтік құқықтық актілерді мемлекеттік тіркеу Тізілімінде 7511 нөмірімен тіркелген, Қазақстан Республикасы нормативтік құқықтық актілерінің Эталондық бақылау банкінде электрондық түрде 2020 жылғы 11 қыркүйекте жарияланған) </w:t>
      </w:r>
      <w:r>
        <w:rPr>
          <w:rFonts w:ascii="Times New Roman"/>
          <w:b w:val="false"/>
          <w:i w:val="false"/>
          <w:color w:val="000000"/>
          <w:sz w:val="28"/>
        </w:rPr>
        <w:t>шешімі</w:t>
      </w:r>
      <w:r>
        <w:rPr>
          <w:rFonts w:ascii="Times New Roman"/>
          <w:b w:val="false"/>
          <w:i w:val="false"/>
          <w:color w:val="000000"/>
          <w:sz w:val="28"/>
        </w:rPr>
        <w:t>;</w:t>
      </w:r>
    </w:p>
    <w:bookmarkEnd w:id="14"/>
    <w:bookmarkStart w:name="z16" w:id="15"/>
    <w:p>
      <w:pPr>
        <w:spacing w:after="0"/>
        <w:ind w:left="0"/>
        <w:jc w:val="both"/>
      </w:pPr>
      <w:r>
        <w:rPr>
          <w:rFonts w:ascii="Times New Roman"/>
          <w:b w:val="false"/>
          <w:i w:val="false"/>
          <w:color w:val="000000"/>
          <w:sz w:val="28"/>
        </w:rPr>
        <w:t xml:space="preserve">
      3) Бесқарағай аудандық мәслихатының 2020 жылғы 3 желтоқсандағы № 59/3-VІ "Бесқарағай аудандық мәслихатының 2020 жылғы 16 қаңтардағы № 49/8-VІ "2020-2022 жылдарға арналған М-Владимировка ауылдық округінің бюджеті туралы" шешіміне өзгерістер енгізу туралы" (нормативтік құқықтық актілерді мемлекеттік тіркеу Тізілімінде 7924 нөмірімен тіркелген, Қазақстан Республикасы нормативтік құқықтық актілерінің Эталондық бақылау банкінде электрондық түрде 2020 жылғы 8 желтоқсанда жарияланған) </w:t>
      </w:r>
      <w:r>
        <w:rPr>
          <w:rFonts w:ascii="Times New Roman"/>
          <w:b w:val="false"/>
          <w:i w:val="false"/>
          <w:color w:val="000000"/>
          <w:sz w:val="28"/>
        </w:rPr>
        <w:t>шешімі</w:t>
      </w:r>
      <w:r>
        <w:rPr>
          <w:rFonts w:ascii="Times New Roman"/>
          <w:b w:val="false"/>
          <w:i w:val="false"/>
          <w:color w:val="000000"/>
          <w:sz w:val="28"/>
        </w:rPr>
        <w:t>.</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