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b745" w14:textId="c0eb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Баскөл ауылдық округінің Башкөл ауылының аумағына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Баскөл ауылдық округі әкімінің 2020 жылғы 6 қазандағы № 11 шешімі. Шығыс Қазақстан облысының Әділет департаментінде 2020 жылғы 6 қазанда № 7626 болып тіркелді. Күші жойылды - Шығыс Қазақстан облысы Бесқарағай ауданы Баскөл ауылдық округі әкімінің 2020 жылғы 5 қарашадағы № 12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ауданы Баскөл ауылдық округі әкімінің 05.11.2020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Республикасының Ауыл шаруашылығы министрлігі ветеринариялық бақылау және қадағалау Комитетінің Бесқарағай аудандық аумақтық инспекция басшысының 2020 жылғы 2 қазандағы № 371 ұсынысы негізінде, Баскөл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Құстардан тұмау ауруының шығуына байланысты, Бесқарағай ауданы Баскөл ауылдық округі Башкөл ауылының аумағына қарантин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Бесқарағай ауданы Баскөл ауылдық округі әкімінің аппараты" мемлекеттік мекемесі Қазақстан Республикасының заңнамасында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әділет органында мемлекеттік тіркеу;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оның көшірмесін Бесқарағай ауданының аумағында таратылатын мерзімді баспа басылымдарына ресми жариялауға жіберу;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Бесқарағай ауданы әкімінің интернет-ресурсында орналастыру қамтамасыз етілсін.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Баскөл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Бытебаев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