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2adb" w14:textId="9972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шараларын алып тастау және Долон ауылдық округі әкімінің 2020 жылғы 15 шілдедегі № 5 "Бесқарағай ауданы Долон ауылдық округінің Бөдене ауылының "Достар" шаруа қожалығының аумағына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Долон ауылдық округі әкімінің 2020 жылғы 21 желтоқсандағы № 10 шешімі. Шығыс Қазақстан облысының Әділет департаментінде 2020 жылғы 23 желтоқсанда № 8009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 –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 - 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10 - 1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Қазақстан Республикасының Ауыл шаруашылығы министрлігінің ветеринариялық бақылау және қадағалау Комитетінің Бесқарағай аудандық аумақтық инспекциясы басшысының 2020 жылғы 14 желтоқсандағы № 489 ұсынысы негізінде, Долон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 арасында сарып бруцеллез ауруы ошақтарын жою жөніндеғі ветеринарлық-санитарлық іс-шаралар кешенінің орындалуына байланысты, Бесқарағай ауданы Долон ауылдық округінің Бөдене ауылының "Достар" шаруа қожалығының аумағындағы шектеу іс-шаралары алынып тасталсын.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Долон ауылдық округі әкімінің 2020 жылғы 15 шілдедегі №5 "Бесқарағай ауданы Долон ауылдық округінің Бөдене ауылының "Достар" шаруа қожалығының аумағында шектеу іс-шараларын белгілеу туралы" (нормативтік құқықтық актілерді мемлекеттік тіркеу Тізілімінде 7371 нөмірімен тіркелген, 2020 жылғы 20 шілдеде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Долон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Бесқарағай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Бесқарағай ауданының әкімдігінің интернет – 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Долон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