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5d37" w14:textId="be85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Степной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46-18-VI шешімі. Шығыс Қазақстан облысының Әділет департаментінде 2020 жылғы 20 қаңтарда № 6629 болып тіркелді. Күші жойылды - Шығыс Қазақстан облысы Бородулиха аудандық мәслихатының 2021 жылғы 19 қаңтардағы № 2-18-VII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</w:t>
      </w:r>
      <w:r>
        <w:rPr>
          <w:rFonts w:ascii="Times New Roman"/>
          <w:b w:val="false"/>
          <w:i w:val="false"/>
          <w:color w:val="ff0000"/>
          <w:sz w:val="28"/>
        </w:rPr>
        <w:t>№ 2-18-VII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56-21-VI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Степной ауылдық округ бюджетіне аудандық бюджеттен берілетін бюджеттік субвенцияның көлемі 14936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56-21-VI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809"/>
        <w:gridCol w:w="841"/>
        <w:gridCol w:w="3832"/>
        <w:gridCol w:w="2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809"/>
        <w:gridCol w:w="841"/>
        <w:gridCol w:w="3832"/>
        <w:gridCol w:w="2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