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7a0" w14:textId="4dd8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елді мекендерінде салық салу объектісінің орналасқан жерін ескеретін аймаққа бөлу коэффициенттерін бекіту туралы" Шығыс Қазақстан облысы Бородулиха ауданы әкімдігінің 2018 жылғы 11 қаңтардағы № 6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2020 жылғы 28 ақпандағы № 56 қаулысы. Шығыс Қазақстан облысының Әділет департаментінде 2020 жылғы 5 наурызда № 6747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"Бородулиха ауданының елді мекендерінде салық салу объектісінің орналасқан жерін ескеретін аймаққа бөлу коэффициенттерін бекіту туралы" Бородулиха ауданы әкімдігінің 2018 жылғы 11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5471 тіркелген, 2018 жылғы 16 ақпанда "Аудан тынысы", "Пульс района" аудандық газеттерінде және 2018 жылғы 8 ақпанда Қазақстан Республикасының нормативтік құқықтық актілерінің эталондық бақылау банкінде электрондық түрде жарияланған) келесі өзгерту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ауданының экономика және бюджетті жоспарлау бөлімі" мемлекеттік мекемесі Қазақстан Республикасының заңнамасымен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Бородулиха ауданы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К. Қ. Бичуиновқа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ақпаны № 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елдi мекендерінде салық салу объектiciнiң орналасқан жерiн ескеретін аймаққа бөлу коэффициенті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4374"/>
        <w:gridCol w:w="4548"/>
        <w:gridCol w:w="420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станциясы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Поднебесное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Дүйсекен жол айырығы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жол айырығы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Пол-Лог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Жарбулақ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шипажайы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қосалқы шаруашылығы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Сарноғай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Қарагайлы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Hовошульба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 (Переменовка ауылдық округінде)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(Степной ауылдық округінде)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