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636a" w14:textId="b796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56-5-VI шешімі. Шығыс Қазақстан облысының Әділет департаментінде 2020 жылғы 31 желтоқсанда № 8256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Шығыс Қазақстан облыстық мәслихатының 2020 жылғы 14 желтоқсандағы </w:t>
      </w:r>
      <w:r>
        <w:rPr>
          <w:rFonts w:ascii="Times New Roman"/>
          <w:b w:val="false"/>
          <w:i w:val="false"/>
          <w:color w:val="000000"/>
          <w:sz w:val="28"/>
        </w:rPr>
        <w:t>№ 44/495-VI</w:t>
      </w:r>
      <w:r>
        <w:rPr>
          <w:rFonts w:ascii="Times New Roman"/>
          <w:b w:val="false"/>
          <w:i w:val="false"/>
          <w:color w:val="000000"/>
          <w:sz w:val="28"/>
        </w:rPr>
        <w:t xml:space="preserve"> "2021-2023 жылдарға арналған облыстық бюджет туралы" (Нормативтік құқықтық актілерді мемлекеттік тіркеу тізілімінде 7989 нөмірімен тіркелген) шешіміне сәйкес, Бородулиха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6792278,7 мың теңге, соның ішінде:</w:t>
      </w:r>
    </w:p>
    <w:p>
      <w:pPr>
        <w:spacing w:after="0"/>
        <w:ind w:left="0"/>
        <w:jc w:val="both"/>
      </w:pPr>
      <w:r>
        <w:rPr>
          <w:rFonts w:ascii="Times New Roman"/>
          <w:b w:val="false"/>
          <w:i w:val="false"/>
          <w:color w:val="000000"/>
          <w:sz w:val="28"/>
        </w:rPr>
        <w:t>
      салықтық түсімдер – 1302667 мың теңге;</w:t>
      </w:r>
    </w:p>
    <w:p>
      <w:pPr>
        <w:spacing w:after="0"/>
        <w:ind w:left="0"/>
        <w:jc w:val="both"/>
      </w:pPr>
      <w:r>
        <w:rPr>
          <w:rFonts w:ascii="Times New Roman"/>
          <w:b w:val="false"/>
          <w:i w:val="false"/>
          <w:color w:val="000000"/>
          <w:sz w:val="28"/>
        </w:rPr>
        <w:t>
      салықтық емес түсімдер – 7521 мың теңге;</w:t>
      </w:r>
    </w:p>
    <w:p>
      <w:pPr>
        <w:spacing w:after="0"/>
        <w:ind w:left="0"/>
        <w:jc w:val="both"/>
      </w:pPr>
      <w:r>
        <w:rPr>
          <w:rFonts w:ascii="Times New Roman"/>
          <w:b w:val="false"/>
          <w:i w:val="false"/>
          <w:color w:val="000000"/>
          <w:sz w:val="28"/>
        </w:rPr>
        <w:t>
      негізгі капиталды сатудан түсетін түсімдер – 7300 мың теңге;</w:t>
      </w:r>
    </w:p>
    <w:p>
      <w:pPr>
        <w:spacing w:after="0"/>
        <w:ind w:left="0"/>
        <w:jc w:val="both"/>
      </w:pPr>
      <w:r>
        <w:rPr>
          <w:rFonts w:ascii="Times New Roman"/>
          <w:b w:val="false"/>
          <w:i w:val="false"/>
          <w:color w:val="000000"/>
          <w:sz w:val="28"/>
        </w:rPr>
        <w:t>
      трансферттер түсімдер – 5474790,7 мың теңге;</w:t>
      </w:r>
    </w:p>
    <w:p>
      <w:pPr>
        <w:spacing w:after="0"/>
        <w:ind w:left="0"/>
        <w:jc w:val="both"/>
      </w:pPr>
      <w:r>
        <w:rPr>
          <w:rFonts w:ascii="Times New Roman"/>
          <w:b w:val="false"/>
          <w:i w:val="false"/>
          <w:color w:val="000000"/>
          <w:sz w:val="28"/>
        </w:rPr>
        <w:t>
      2) шығындар – 7020508,9 мың теңге;</w:t>
      </w:r>
    </w:p>
    <w:p>
      <w:pPr>
        <w:spacing w:after="0"/>
        <w:ind w:left="0"/>
        <w:jc w:val="both"/>
      </w:pPr>
      <w:r>
        <w:rPr>
          <w:rFonts w:ascii="Times New Roman"/>
          <w:b w:val="false"/>
          <w:i w:val="false"/>
          <w:color w:val="000000"/>
          <w:sz w:val="28"/>
        </w:rPr>
        <w:t>
      3) таза бюджеттік кредиттеу – 97343,7 мың теңге, соның ішінде:</w:t>
      </w:r>
    </w:p>
    <w:p>
      <w:pPr>
        <w:spacing w:after="0"/>
        <w:ind w:left="0"/>
        <w:jc w:val="both"/>
      </w:pPr>
      <w:r>
        <w:rPr>
          <w:rFonts w:ascii="Times New Roman"/>
          <w:b w:val="false"/>
          <w:i w:val="false"/>
          <w:color w:val="000000"/>
          <w:sz w:val="28"/>
        </w:rPr>
        <w:t>
      бюджеттік кредиттер – 138574,7 мың теңге;</w:t>
      </w:r>
    </w:p>
    <w:p>
      <w:pPr>
        <w:spacing w:after="0"/>
        <w:ind w:left="0"/>
        <w:jc w:val="both"/>
      </w:pPr>
      <w:r>
        <w:rPr>
          <w:rFonts w:ascii="Times New Roman"/>
          <w:b w:val="false"/>
          <w:i w:val="false"/>
          <w:color w:val="000000"/>
          <w:sz w:val="28"/>
        </w:rPr>
        <w:t>
      бюджеттік кредиттерді өтеу – 41231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- 325573,9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325573,9 мың теңге, соның ішінде:</w:t>
      </w:r>
    </w:p>
    <w:p>
      <w:pPr>
        <w:spacing w:after="0"/>
        <w:ind w:left="0"/>
        <w:jc w:val="both"/>
      </w:pPr>
      <w:r>
        <w:rPr>
          <w:rFonts w:ascii="Times New Roman"/>
          <w:b w:val="false"/>
          <w:i w:val="false"/>
          <w:color w:val="000000"/>
          <w:sz w:val="28"/>
        </w:rPr>
        <w:t>
      қарыздар түсімі – 138574,7 мың теңге;</w:t>
      </w:r>
    </w:p>
    <w:p>
      <w:pPr>
        <w:spacing w:after="0"/>
        <w:ind w:left="0"/>
        <w:jc w:val="both"/>
      </w:pPr>
      <w:r>
        <w:rPr>
          <w:rFonts w:ascii="Times New Roman"/>
          <w:b w:val="false"/>
          <w:i w:val="false"/>
          <w:color w:val="000000"/>
          <w:sz w:val="28"/>
        </w:rPr>
        <w:t>
      қарыздарды өтеу – 41231 мың теңге;</w:t>
      </w:r>
    </w:p>
    <w:p>
      <w:pPr>
        <w:spacing w:after="0"/>
        <w:ind w:left="0"/>
        <w:jc w:val="both"/>
      </w:pPr>
      <w:r>
        <w:rPr>
          <w:rFonts w:ascii="Times New Roman"/>
          <w:b w:val="false"/>
          <w:i w:val="false"/>
          <w:color w:val="000000"/>
          <w:sz w:val="28"/>
        </w:rPr>
        <w:t>
      бюджет қаражатының пайдаланылатын қалдықтары – 228230,2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Бородулиха аудандық мәслихатының 26.11.2021 </w:t>
      </w:r>
      <w:r>
        <w:rPr>
          <w:rFonts w:ascii="Times New Roman"/>
          <w:b w:val="false"/>
          <w:i w:val="false"/>
          <w:color w:val="000000"/>
          <w:sz w:val="28"/>
        </w:rPr>
        <w:t>№ 10-2-VII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2020 жылғы 14 желтоқсандағы </w:t>
      </w:r>
      <w:r>
        <w:rPr>
          <w:rFonts w:ascii="Times New Roman"/>
          <w:b w:val="false"/>
          <w:i w:val="false"/>
          <w:color w:val="000000"/>
          <w:sz w:val="28"/>
        </w:rPr>
        <w:t>№ 44/495-VI</w:t>
      </w:r>
      <w:r>
        <w:rPr>
          <w:rFonts w:ascii="Times New Roman"/>
          <w:b w:val="false"/>
          <w:i w:val="false"/>
          <w:color w:val="000000"/>
          <w:sz w:val="28"/>
        </w:rPr>
        <w:t xml:space="preserve"> "2021-2023 жылдарға арналған облыстық бюджет туралы" (Нормативтік құқықтық актілерді мемлекеттік тіркеу тізілімінде 7989 нөмірімен тіркелген) шешімімен бекітілген, жеке табыс салығы, әлеуметтік салық бойынша аудан бюджетіне кірістерді бөлу нормативтері 2021 жылға 100 пайыз мөлшерінде орындауға алынсын.</w:t>
      </w:r>
    </w:p>
    <w:bookmarkEnd w:id="2"/>
    <w:bookmarkStart w:name="z8" w:id="3"/>
    <w:p>
      <w:pPr>
        <w:spacing w:after="0"/>
        <w:ind w:left="0"/>
        <w:jc w:val="both"/>
      </w:pPr>
      <w:r>
        <w:rPr>
          <w:rFonts w:ascii="Times New Roman"/>
          <w:b w:val="false"/>
          <w:i w:val="false"/>
          <w:color w:val="000000"/>
          <w:sz w:val="28"/>
        </w:rPr>
        <w:t>
      3. 2021 жылға арналған аудан бюджетіне облыстық бюджеттен берілетін бюджеттік субвенцияның көлемі 4040045 мың теңге сомасында белгіленгені ескерілсін.</w:t>
      </w:r>
    </w:p>
    <w:bookmarkEnd w:id="3"/>
    <w:bookmarkStart w:name="z9" w:id="4"/>
    <w:p>
      <w:pPr>
        <w:spacing w:after="0"/>
        <w:ind w:left="0"/>
        <w:jc w:val="both"/>
      </w:pPr>
      <w:r>
        <w:rPr>
          <w:rFonts w:ascii="Times New Roman"/>
          <w:b w:val="false"/>
          <w:i w:val="false"/>
          <w:color w:val="000000"/>
          <w:sz w:val="28"/>
        </w:rPr>
        <w:t>
      4. 2021 жылға арналған аудандық бюджетте аудандық маңызы бар қала, ауыл, кент, ауылдық округтерге берілетін бюджеттік субвенцияның көлемі 364272 мың теңге сомасында ескерілсін, соның ішінде: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кенттік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 мың теңге.</w:t>
            </w:r>
          </w:p>
        </w:tc>
      </w:tr>
    </w:tbl>
    <w:bookmarkStart w:name="z10" w:id="5"/>
    <w:p>
      <w:pPr>
        <w:spacing w:after="0"/>
        <w:ind w:left="0"/>
        <w:jc w:val="both"/>
      </w:pPr>
      <w:r>
        <w:rPr>
          <w:rFonts w:ascii="Times New Roman"/>
          <w:b w:val="false"/>
          <w:i w:val="false"/>
          <w:color w:val="000000"/>
          <w:sz w:val="28"/>
        </w:rPr>
        <w:t>
      5. Ауданның жергілікті атқарушы органының 2021 жылға арналған резерві 26304 мың теңге сомасында бекітілсін.</w:t>
      </w:r>
    </w:p>
    <w:bookmarkEnd w:id="5"/>
    <w:bookmarkStart w:name="z11" w:id="6"/>
    <w:p>
      <w:pPr>
        <w:spacing w:after="0"/>
        <w:ind w:left="0"/>
        <w:jc w:val="both"/>
      </w:pPr>
      <w:r>
        <w:rPr>
          <w:rFonts w:ascii="Times New Roman"/>
          <w:b w:val="false"/>
          <w:i w:val="false"/>
          <w:color w:val="000000"/>
          <w:sz w:val="28"/>
        </w:rPr>
        <w:t>
      6. 2021 жылға арналған аудандық бюджеттен аудандық маңызы бар қалалардың, ауылдардың, кенттердің, ауылдық округтердің бюджеттеріне нысаналы трансферттерді бөлу Бородулиха ауданы әкімдігінің қаулысымен айқындалады.</w:t>
      </w:r>
    </w:p>
    <w:bookmarkEnd w:id="6"/>
    <w:bookmarkStart w:name="z12" w:id="7"/>
    <w:p>
      <w:pPr>
        <w:spacing w:after="0"/>
        <w:ind w:left="0"/>
        <w:jc w:val="both"/>
      </w:pPr>
      <w:r>
        <w:rPr>
          <w:rFonts w:ascii="Times New Roman"/>
          <w:b w:val="false"/>
          <w:i w:val="false"/>
          <w:color w:val="000000"/>
          <w:sz w:val="28"/>
        </w:rPr>
        <w:t>
      7. Заңнаманың өзгеруіне байланысты 2021 жылға арналған аудандық бюджетте жоғары тұрған бюджеттің шығындарын өтеуге төмен тұрған бюджеттен ағымдағы нысаналы трансферттерді бөлу 3889381 мың теңге сомасында қарастырылсын.</w:t>
      </w:r>
    </w:p>
    <w:bookmarkEnd w:id="7"/>
    <w:bookmarkStart w:name="z13" w:id="8"/>
    <w:p>
      <w:pPr>
        <w:spacing w:after="0"/>
        <w:ind w:left="0"/>
        <w:jc w:val="both"/>
      </w:pPr>
      <w:r>
        <w:rPr>
          <w:rFonts w:ascii="Times New Roman"/>
          <w:b w:val="false"/>
          <w:i w:val="false"/>
          <w:color w:val="000000"/>
          <w:sz w:val="28"/>
        </w:rPr>
        <w:t>
      8. 2021 жылға арналған аудандық бюджетте республикалық бюджеттен және Қазақстан Республикасының Ұлттық қорынан берілетін нысаналы трансферттен 550575 мың теңге сомасында ағымдағы нысаналы трансферттер көзделсін.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Бородулиха аудандық мәслихатының 26.11.2021 </w:t>
      </w:r>
      <w:r>
        <w:rPr>
          <w:rFonts w:ascii="Times New Roman"/>
          <w:b w:val="false"/>
          <w:i w:val="false"/>
          <w:color w:val="000000"/>
          <w:sz w:val="28"/>
        </w:rPr>
        <w:t>№ 10-2-VII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9. 2021 жылға арналған аудандық бюджетте облыстық бюджеттен 307081 мың теңге сомасында ағымдағы нысаналы трансферттер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Бородулиха аудандық мәслихатының 26.11.2021 </w:t>
      </w:r>
      <w:r>
        <w:rPr>
          <w:rFonts w:ascii="Times New Roman"/>
          <w:b w:val="false"/>
          <w:i w:val="false"/>
          <w:color w:val="000000"/>
          <w:sz w:val="28"/>
        </w:rPr>
        <w:t>№ 10-2-VII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10. 2021 жылға арналған аудандық бюджетте республикалық бюджеттен берілетін нысаналы даму трансферттері және Қазақстан Республикасының Ұлттық қорынан берілетін нысаналы трансферт 479621 мың теңге сомасында көзделсін.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Бородулиха аудандық мәслихатының 23.07.2021 </w:t>
      </w:r>
      <w:r>
        <w:rPr>
          <w:rFonts w:ascii="Times New Roman"/>
          <w:b w:val="false"/>
          <w:i w:val="false"/>
          <w:color w:val="000000"/>
          <w:sz w:val="28"/>
        </w:rPr>
        <w:t>№ 8-2-VII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11. 2021 жылға арналған аудандық бюджетте облыстық бюджеттен нысаналы даму трансферттер 97462 мың теңге сомасында көзделсін.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Бородулиха аудандық мәслихатының 26.11.2021 </w:t>
      </w:r>
      <w:r>
        <w:rPr>
          <w:rFonts w:ascii="Times New Roman"/>
          <w:b w:val="false"/>
          <w:i w:val="false"/>
          <w:color w:val="000000"/>
          <w:sz w:val="28"/>
        </w:rPr>
        <w:t>№ 10-2-VII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12. 2021 жылға арналған аудандық бюджетте мамандарды әлеуметтік қолдау шараларын іске асыру үшін республикалық бюджеттен 138574,7 мың теңге сомасында кредиттер көзделсін.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Бородулиха аудандық мәслихатының 26.11.2021 </w:t>
      </w:r>
      <w:r>
        <w:rPr>
          <w:rFonts w:ascii="Times New Roman"/>
          <w:b w:val="false"/>
          <w:i w:val="false"/>
          <w:color w:val="000000"/>
          <w:sz w:val="28"/>
        </w:rPr>
        <w:t>№ 10-2-VII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4-қосымшаға</w:t>
      </w:r>
      <w:r>
        <w:rPr>
          <w:rFonts w:ascii="Times New Roman"/>
          <w:b w:val="false"/>
          <w:i w:val="false"/>
          <w:color w:val="000000"/>
          <w:sz w:val="28"/>
        </w:rPr>
        <w:t xml:space="preserve"> сәйкес, Бородулиха аудандық мәслихатының кейбір шешімдерінің күші жойылды деп танылсын.</w:t>
      </w:r>
    </w:p>
    <w:bookmarkEnd w:id="13"/>
    <w:bookmarkStart w:name="z19" w:id="14"/>
    <w:p>
      <w:pPr>
        <w:spacing w:after="0"/>
        <w:ind w:left="0"/>
        <w:jc w:val="both"/>
      </w:pPr>
      <w:r>
        <w:rPr>
          <w:rFonts w:ascii="Times New Roman"/>
          <w:b w:val="false"/>
          <w:i w:val="false"/>
          <w:color w:val="000000"/>
          <w:sz w:val="28"/>
        </w:rPr>
        <w:t>
      14. Осы шешім 2021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аудандық мәслихат депутаты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56-5-VI шешіміне 1 қосымша</w:t>
            </w:r>
          </w:p>
        </w:tc>
      </w:tr>
    </w:tbl>
    <w:p>
      <w:pPr>
        <w:spacing w:after="0"/>
        <w:ind w:left="0"/>
        <w:jc w:val="left"/>
      </w:pPr>
      <w:r>
        <w:rPr>
          <w:rFonts w:ascii="Times New Roman"/>
          <w:b/>
          <w:i w:val="false"/>
          <w:color w:val="000000"/>
        </w:rPr>
        <w:t xml:space="preserve"> 2021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Бородулиха аудандық мәслихатының 26.11.2021 </w:t>
      </w:r>
      <w:r>
        <w:rPr>
          <w:rFonts w:ascii="Times New Roman"/>
          <w:b w:val="false"/>
          <w:i w:val="false"/>
          <w:color w:val="ff0000"/>
          <w:sz w:val="28"/>
        </w:rPr>
        <w:t>№ 10-2-VII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баска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5474784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4402394,9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4402394,9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4402394,9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138574,7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138574,7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138574,7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56-5-VI шешіміне қосымша</w:t>
            </w:r>
          </w:p>
        </w:tc>
      </w:tr>
    </w:tbl>
    <w:p>
      <w:pPr>
        <w:spacing w:after="0"/>
        <w:ind w:left="0"/>
        <w:jc w:val="left"/>
      </w:pPr>
      <w:r>
        <w:rPr>
          <w:rFonts w:ascii="Times New Roman"/>
          <w:b/>
          <w:i w:val="false"/>
          <w:color w:val="000000"/>
        </w:rPr>
        <w:t xml:space="preserve"> 2022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4246615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56-5-VI шешіміне қосымша</w:t>
            </w:r>
          </w:p>
        </w:tc>
      </w:tr>
    </w:tbl>
    <w:p>
      <w:pPr>
        <w:spacing w:after="0"/>
        <w:ind w:left="0"/>
        <w:jc w:val="left"/>
      </w:pPr>
      <w:r>
        <w:rPr>
          <w:rFonts w:ascii="Times New Roman"/>
          <w:b/>
          <w:i w:val="false"/>
          <w:color w:val="000000"/>
        </w:rPr>
        <w:t xml:space="preserve"> 2023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4246615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56-5-VI шешіміне қосымша</w:t>
            </w:r>
          </w:p>
        </w:tc>
      </w:tr>
    </w:tbl>
    <w:bookmarkStart w:name="z24" w:id="15"/>
    <w:p>
      <w:pPr>
        <w:spacing w:after="0"/>
        <w:ind w:left="0"/>
        <w:jc w:val="left"/>
      </w:pPr>
      <w:r>
        <w:rPr>
          <w:rFonts w:ascii="Times New Roman"/>
          <w:b/>
          <w:i w:val="false"/>
          <w:color w:val="000000"/>
        </w:rPr>
        <w:t xml:space="preserve"> Бородулиха аудандық мәслихатының күші жойылды деп танылған шешімдерінің тізбесі</w:t>
      </w:r>
    </w:p>
    <w:bookmarkEnd w:id="15"/>
    <w:bookmarkStart w:name="z25" w:id="16"/>
    <w:p>
      <w:pPr>
        <w:spacing w:after="0"/>
        <w:ind w:left="0"/>
        <w:jc w:val="both"/>
      </w:pPr>
      <w:r>
        <w:rPr>
          <w:rFonts w:ascii="Times New Roman"/>
          <w:b w:val="false"/>
          <w:i w:val="false"/>
          <w:color w:val="000000"/>
          <w:sz w:val="28"/>
        </w:rPr>
        <w:t xml:space="preserve">
      1. Бородулиха аудандық мәслихатының 2019 жылғы 25 желтоқcандағы </w:t>
      </w:r>
      <w:r>
        <w:rPr>
          <w:rFonts w:ascii="Times New Roman"/>
          <w:b w:val="false"/>
          <w:i w:val="false"/>
          <w:color w:val="000000"/>
          <w:sz w:val="28"/>
        </w:rPr>
        <w:t>№ 45-5-VI</w:t>
      </w:r>
      <w:r>
        <w:rPr>
          <w:rFonts w:ascii="Times New Roman"/>
          <w:b w:val="false"/>
          <w:i w:val="false"/>
          <w:color w:val="000000"/>
          <w:sz w:val="28"/>
        </w:rPr>
        <w:t xml:space="preserve"> "2020-2022 жылдарға арналған аудандық бюджет туралы" (Нормативтік құқықтық актілерді мемлекеттік тіркеу тізілімінде 6500 нөмірімен тіркелген, Қазақстан Республикасы нормативтік құқықтық актілерінің электрондық түрдегі Эталондық бақылау банкінде 2020 жылы 16 қаңтарда жарияланған) шешімі.</w:t>
      </w:r>
    </w:p>
    <w:bookmarkEnd w:id="16"/>
    <w:bookmarkStart w:name="z26" w:id="17"/>
    <w:p>
      <w:pPr>
        <w:spacing w:after="0"/>
        <w:ind w:left="0"/>
        <w:jc w:val="both"/>
      </w:pPr>
      <w:r>
        <w:rPr>
          <w:rFonts w:ascii="Times New Roman"/>
          <w:b w:val="false"/>
          <w:i w:val="false"/>
          <w:color w:val="000000"/>
          <w:sz w:val="28"/>
        </w:rPr>
        <w:t xml:space="preserve">
      2. Бородулиха аудандық мәслихатының 2020 жылғы 31 наурыздағы </w:t>
      </w:r>
      <w:r>
        <w:rPr>
          <w:rFonts w:ascii="Times New Roman"/>
          <w:b w:val="false"/>
          <w:i w:val="false"/>
          <w:color w:val="000000"/>
          <w:sz w:val="28"/>
        </w:rPr>
        <w:t>№ 47-6-VI</w:t>
      </w:r>
      <w:r>
        <w:rPr>
          <w:rFonts w:ascii="Times New Roman"/>
          <w:b w:val="false"/>
          <w:i w:val="false"/>
          <w:color w:val="000000"/>
          <w:sz w:val="28"/>
        </w:rPr>
        <w:t xml:space="preserve"> "2020-2022 жылдарға арналған аудандық бюджет туралы" Бородулиха аудандық мәслихатының 2019 жылғы 25 желтоқcандағы № 45-5-VI шешіміне өзгерістер енгізу туралы" (Нормативтік құқықтық актілерді мемлекеттік тіркеу тізілімінде 6863 нөмірімен тіркелген, Қазақстан Республикасы нормативтік құқықтық актілерінің электрондық түрдегі Эталондық бақылау банкінде 2020 жылы 15 сәуірде жарияланған) шешімі.</w:t>
      </w:r>
    </w:p>
    <w:bookmarkEnd w:id="17"/>
    <w:bookmarkStart w:name="z27" w:id="18"/>
    <w:p>
      <w:pPr>
        <w:spacing w:after="0"/>
        <w:ind w:left="0"/>
        <w:jc w:val="both"/>
      </w:pPr>
      <w:r>
        <w:rPr>
          <w:rFonts w:ascii="Times New Roman"/>
          <w:b w:val="false"/>
          <w:i w:val="false"/>
          <w:color w:val="000000"/>
          <w:sz w:val="28"/>
        </w:rPr>
        <w:t xml:space="preserve">
      3. Бородулиха аудандық мәслихатының 2020 жылғы 27 сәуірдегі </w:t>
      </w:r>
      <w:r>
        <w:rPr>
          <w:rFonts w:ascii="Times New Roman"/>
          <w:b w:val="false"/>
          <w:i w:val="false"/>
          <w:color w:val="000000"/>
          <w:sz w:val="28"/>
        </w:rPr>
        <w:t>№ 49-2-VI</w:t>
      </w:r>
      <w:r>
        <w:rPr>
          <w:rFonts w:ascii="Times New Roman"/>
          <w:b w:val="false"/>
          <w:i w:val="false"/>
          <w:color w:val="000000"/>
          <w:sz w:val="28"/>
        </w:rPr>
        <w:t xml:space="preserve"> "2020-2022 жылдарға арналған аудандық бюджет туралы" Бородулиха аудандық мәслихатының 2019 жылғы 25 желтоқcандағы № 45-5-VI шешіміне өзгерістер мен толықтыру енгізу туралы" (Нормативтік құқықтық актілерді мемлекеттік тіркеу тізілімінде 7051 нөмірімен тіркелген, Қазақстан Республикасы нормативтік құқықтық актілерінің электрондық түрдегі Эталондық бақылау банкінде 2020 жылы 13 мамырда жарияланған) шешімі.</w:t>
      </w:r>
    </w:p>
    <w:bookmarkEnd w:id="18"/>
    <w:bookmarkStart w:name="z28" w:id="19"/>
    <w:p>
      <w:pPr>
        <w:spacing w:after="0"/>
        <w:ind w:left="0"/>
        <w:jc w:val="both"/>
      </w:pPr>
      <w:r>
        <w:rPr>
          <w:rFonts w:ascii="Times New Roman"/>
          <w:b w:val="false"/>
          <w:i w:val="false"/>
          <w:color w:val="000000"/>
          <w:sz w:val="28"/>
        </w:rPr>
        <w:t xml:space="preserve">
      4. Бородулиха аудандық мәслихатының 2020 жылғы 3 шілдегі </w:t>
      </w:r>
      <w:r>
        <w:rPr>
          <w:rFonts w:ascii="Times New Roman"/>
          <w:b w:val="false"/>
          <w:i w:val="false"/>
          <w:color w:val="000000"/>
          <w:sz w:val="28"/>
        </w:rPr>
        <w:t>№ 51-5-VI</w:t>
      </w:r>
      <w:r>
        <w:rPr>
          <w:rFonts w:ascii="Times New Roman"/>
          <w:b w:val="false"/>
          <w:i w:val="false"/>
          <w:color w:val="000000"/>
          <w:sz w:val="28"/>
        </w:rPr>
        <w:t xml:space="preserve"> "2020-2022 жылдарға арналған аудандық бюджет туралы" Бородулиха аудандық мәслихатының 2019 жылғы 25 желтоқcандағы № 45-5-VI шешіміне өзгерістер енгізу туралы" (Нормативтік құқықтық актілерді мемлекеттік тіркеу тізілімінде 7291 нөмірімен тіркелген, Қазақстан Республикасы нормативтік құқықтық актілерінің электрондық түрдегі Эталондық бақылау банкінде 2020 жылы 15 шілдеде жарияланған) шешімі.</w:t>
      </w:r>
    </w:p>
    <w:bookmarkEnd w:id="19"/>
    <w:bookmarkStart w:name="z29" w:id="20"/>
    <w:p>
      <w:pPr>
        <w:spacing w:after="0"/>
        <w:ind w:left="0"/>
        <w:jc w:val="both"/>
      </w:pPr>
      <w:r>
        <w:rPr>
          <w:rFonts w:ascii="Times New Roman"/>
          <w:b w:val="false"/>
          <w:i w:val="false"/>
          <w:color w:val="000000"/>
          <w:sz w:val="28"/>
        </w:rPr>
        <w:t xml:space="preserve">
      5. Бородулиха аудандық мәслихатының 2020 жылғы 23 қазандағы </w:t>
      </w:r>
      <w:r>
        <w:rPr>
          <w:rFonts w:ascii="Times New Roman"/>
          <w:b w:val="false"/>
          <w:i w:val="false"/>
          <w:color w:val="000000"/>
          <w:sz w:val="28"/>
        </w:rPr>
        <w:t>№ 54-2-VI</w:t>
      </w:r>
      <w:r>
        <w:rPr>
          <w:rFonts w:ascii="Times New Roman"/>
          <w:b w:val="false"/>
          <w:i w:val="false"/>
          <w:color w:val="000000"/>
          <w:sz w:val="28"/>
        </w:rPr>
        <w:t xml:space="preserve"> "2020-2022 жылдарға арналған аудандық бюджет туралы" Бородулиха аудандық мәслихатының 2019 жылғы 25 желтоқcандағы № 45-5-VI шешіміне өзгерістер енгізу туралы" (Нормативтік құқықтық актілерді мемлекеттік тіркеу тізілімінде 7759 нөмірімен тіркелген, Қазақстан Республикасы нормативтік құқықтық актілерінің электрондық түрдегі Эталондық бақылау банкінде 2020 жылы 8 қарашада жарияланған) шешімі.</w:t>
      </w:r>
    </w:p>
    <w:bookmarkEnd w:id="20"/>
    <w:bookmarkStart w:name="z30" w:id="21"/>
    <w:p>
      <w:pPr>
        <w:spacing w:after="0"/>
        <w:ind w:left="0"/>
        <w:jc w:val="both"/>
      </w:pPr>
      <w:r>
        <w:rPr>
          <w:rFonts w:ascii="Times New Roman"/>
          <w:b w:val="false"/>
          <w:i w:val="false"/>
          <w:color w:val="000000"/>
          <w:sz w:val="28"/>
        </w:rPr>
        <w:t xml:space="preserve">
      6. Бородулиха аудандық мәслихатының 2020 жылғы 30 қарашадағы </w:t>
      </w:r>
      <w:r>
        <w:rPr>
          <w:rFonts w:ascii="Times New Roman"/>
          <w:b w:val="false"/>
          <w:i w:val="false"/>
          <w:color w:val="000000"/>
          <w:sz w:val="28"/>
        </w:rPr>
        <w:t>№ 55-2-VI</w:t>
      </w:r>
      <w:r>
        <w:rPr>
          <w:rFonts w:ascii="Times New Roman"/>
          <w:b w:val="false"/>
          <w:i w:val="false"/>
          <w:color w:val="000000"/>
          <w:sz w:val="28"/>
        </w:rPr>
        <w:t xml:space="preserve"> "2020-2022 жылдарға арналған аудандық бюджет туралы" Бородулиха аудандық мәслихатының 2019 жылғы 25 желтоқcандағы № 45-5-VI шешіміне өзгерістер енгізу туралы" (Нормативтік құқықтық актілерді мемлекеттік тіркеу тізілімінде 7934 нөмірімен тіркелген, Қазақстан Республикасы нормативтік құқықтық актілерінің электрондық түрдегі Эталондық бақылау банкінде 2020 жылы 9 желтоқсанда жарияланған) шешімі.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