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221a" w14:textId="b5f2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2019 жылғы 31 желтоқсандағы № 38/2-VІ "2020-2022 жылдарға арналған Глубокое ауданының кенттер мен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2020 жылғы 8 сәуірдегі № 41/2-VI шешімі. Шығыс Қазақстан облысының Әділет департаментінде 2020 жылғы 14 сәуірде № 6893 болып тіркелді. Күші жойылды - Шығыс Қазақстан облысы Глубокое аудандық мәслихатының 2020 жылғы 31 желтоқсандағы № 56/2-VI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31.12.2020 № 56/2-VI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2019 жылғы 31 желтоқсандағы № 38/2-VІ "2020-2022 жылдарға арналған Глубокое ауданының кенттер мен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6507 болып тіркелген, 2020 жылғы 18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Глубокое ауданы Алтайский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19486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4810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14676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19542,6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 - 0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 тапшылығы (профициті) - -56,6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56,6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56,6 мың теңге.";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Глубокое ауданы Белоусовка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47454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36316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11138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- 47460,5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 - 0 мың теңге,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 тапшылығы (профициті) - -6,5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–6,5 мың теңге, 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–6,5 мың теңге.";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Глубокое ауданы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 көлемдерде бекітілсін: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21639 мың теңге, оның ішінде: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10080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11559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21639,8 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 - 0 мың теңге, оның ішінде: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 тапшылығы (профициті) - -0,8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0,8 мың теңге, 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0,8 мың теңге.";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Глубокое ауданы Верхнеберезовский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 көлемдерде бекітілсін: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21511 мың теңге, 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5965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15546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21512,3 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 - 0 мың теңге, оның ішінде: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 тапшылығы (профициті) – -1,3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1,3 мың теңге, оның ішінде: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1,3 мың теңге.";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2020-2022 жылдарға арналған Глубокое ауданы Глубокое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47322 мың теңге, оның ішінде: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39179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8143 мың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47402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 - 0 мың теңге, оның ішінде: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 тапшылығы (профициті) - -80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 мың теңге, оның ішінде: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80 мың теңге."; 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2020-2022 жылдарға арналған Глубокое ауданы Ертіс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29138 мың теңге, оның ішінде: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19512 мың теңге;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365 мың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9261 мың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29140 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 - 0 мың теңге, оның ішінде: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 тапшылығы (профициті) - -2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теңге, оның ішінде: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мың теңге."; 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2020-2022 жылдарға арналған Глубокое ауданы Кожохово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 көлемдерде бекітілсін: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21433 мың теңге, оның ішінде: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6304 мың теңге;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15129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- 21443,1 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 - 0 мың теңге, оның ішінде: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 тапшылығы (профициті) - -10,1 мың теңге;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10,1 мың теңге, оның ішінде: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10,1 мың теңге."; 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2020-2022 жылдарға арналған Глубокое ауданы Краснояр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 көлемдерде бекітілсін: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33981 мың теңге, оның ішінде: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12820 мың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21161 мың теңге;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33986,5  мың теңге;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 - 0 мың теңге, оның ішінде: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 тапшылығы (профициті) - -5,5 мың теңге;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5,5 мың теңге, оның ішінде: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5,5 мың теңге."; 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2020-2022 жылдарға арналған Глубокое ауданы Опытное поле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 көлемдерде бекітілсін: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25943 мың теңге, оның ішінде: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16890 мың теңге;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9053 мың теңге;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25984,9  мың теңге;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 - 0 мың теңге, оның ішінде: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 тапшылығы (профициті) - -41,9 мың теңге;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41,9 мың теңге, оның ішінде: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41,9 мың теңге."; 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2020-2022 жылдарға арналған Глубокое ауданы Секисовка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 көлемдерде бекітілсін: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24836 мың теңге, оның ішінде: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8812 мың теңге;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16024 мың теңге;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24837,9 мың теңге;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 - 0 мың теңге, оның ішінде: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 тапшылығы (профициті) - -1,9 мың теңге;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1,9 мың теңге, оның ішінде: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1,9 мың теңге."; 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2020-2022 жылдарға арналған Глубокое ауданы Тархан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 көлемдерде бекітілсін: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34509 мың теңге, оның ішінде: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12113 мың теңге;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22396 мың теңге;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34824,3   мың теңге;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 - 0 мың теңге, оның ішінде: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 тапшылығы (профициті) – 315,3 мың теңге;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315,3 мың теңге, оның ішінде: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315,3 мың теңге."; 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2020-2022 жылдарға арналған Глубокое ауданы Ушаново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 көлемдерде бекітілсін: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21401 мың теңге, оның ішінде: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8097 мың теңге;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13304 мың теңге;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- 21405,8   мың теңге;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 - 0 мың теңге, оның ішінде: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 тапшылығы (профициті) - -4,8 мың теңге;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4,8 мың теңге, оның ішінде: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4,8 мың теңге."; 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2020-2022 жылдарға арналған Глубокое ауданы Черемшанка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 көлемдерде бекітілсін: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29663 мың теңге, оның ішінде: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9779 мың теңге;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19884 мың теңге;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29664,9 мың теңге;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 - 0 мың теңге, оның ішінде: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 тапшылығы (профициті) - -1,9 мың теңге;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1,9 мың теңге, оның ішінде: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1,9 мың теңге."; 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 келесі редакцияда жазылсын.</w:t>
      </w:r>
    </w:p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Абильмажинова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Алтайский кентінің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6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Белоусовка кентінің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6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Березовка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7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Бобровка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7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Быструха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7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Верхнеберезовский кентінің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жетілдіруді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8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Веселовка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8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Глубокое кентінің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8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Ертіс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8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Кожохово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9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Краснояр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29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Опытное поле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29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Секисовка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0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Тархан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0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Ушаново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0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Черемшанка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