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f875" w14:textId="7bef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8 маусымдағы № 44/2-VI шешімі. Шығыс Қазақстан облысының Әділет департаментінде 2020 жылғы 16 маусымда № 7189 болып тіркелді. Күші жойылды - Шығыс Қазақстан облысы Глубокое аудандық мәслихатының 2020 жылғы 31 желтоқсандағы № 56/2-VI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31.12.2020 № 56/2-VI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2020 жылғы 21 мамырдағы № 43/5-VІ "Глубокое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7147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тіркелген, 2020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630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67462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38129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29333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76427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8965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26848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861,5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21377,5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26848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22292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10733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11559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25815,4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-3523,4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3523,4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3523,4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27182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86,3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21932,7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27182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23011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6739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16272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23843,8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-832,8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832,8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832,8 мың теңге.";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32916,6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13972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872,6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18072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32916,6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102843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41130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61713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109368,9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155000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- 155000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-161525,9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161525,9 мың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6525,9 мың теңге.";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34783 мың теңге, оның ішінде: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21063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13720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37377,3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-2594,3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2594,3 мың теңге, оның ішінде: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2594,3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34189 мың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6640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27549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34811,1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-622,1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622,1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622,1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35913 мың теңге, оның ішінде: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12820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23093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38469,2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-2556,2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2556,2 мың теңге,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2556,2 мың теңге.";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62203,8 мың теңге, оның ішінде: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2900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58238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62203,8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28941,6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17136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11805,6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33244,9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-4303,3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4303,3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4303,3 мың теңге.";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27670 мың теңге, оның ішінде: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9228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18442 мың теңге;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29568,6 мың теңге;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-1898,6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1898,6 мың теңге, оның ішінде: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1898,6 мың теңге.";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35509 мың теңге, оның ішінде: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12551 мың теңге;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22958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41260,6 мың теңге;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-5751,6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5751,6 мың теңге, оның ішінде: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5751,6 мың теңге.";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2020-2022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21401 мың теңге, оның ішінде: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8097 мың теңге;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13304 мың теңге;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26165 мың теңге;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-4764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4764 мың теңге, оның ішінде: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4764 мың теңге.";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2020-2022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25255 мың теңге, оның ішінде: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9991 мың теңге;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15264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26408,3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-1153,3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1153,3 мың теңге, оның ішінде: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1153,3 мың теңге.";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жазылсын.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 қосымша</w:t>
            </w:r>
          </w:p>
        </w:tc>
      </w:tr>
    </w:tbl>
    <w:bookmarkStart w:name="z33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 қосымша</w:t>
            </w:r>
          </w:p>
        </w:tc>
      </w:tr>
    </w:tbl>
    <w:bookmarkStart w:name="z3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7 қосымша</w:t>
            </w:r>
          </w:p>
        </w:tc>
      </w:tr>
    </w:tbl>
    <w:bookmarkStart w:name="z34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4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5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5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362"/>
        <w:gridCol w:w="377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6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7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8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