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3068" w14:textId="e943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2017 жылғы 27 қыркүйектегі № 15/5-VI "Сот шешімімен Глубокое ауданының коммуналдық меншігіне түскен иесіз болып танылған қалдықтарды басқару қағидаларын бекіту туралы" шешімінің күшін тоқтата тұру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2020 жылғы 12 маусымдағы № 44/4-VI шешімі. Шығыс Қазақстан облысының Әділет департаментінде 2020 жылғы 25 маусымда № 7217 болып тіркелді. Күші жойылды - Шығыс Қазақстан облысы Глубокое аудандық мәслихатының 2021 жылғы 19 наурыздағы № 3/15-VII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Шығыс Қазақстан облысы Глубокое аудандық мәслихатының 19.03.2021 </w:t>
      </w:r>
      <w:r>
        <w:rPr>
          <w:rFonts w:ascii="Times New Roman"/>
          <w:b w:val="false"/>
          <w:i w:val="false"/>
          <w:color w:val="ff0000"/>
          <w:sz w:val="28"/>
        </w:rPr>
        <w:t>№ 3/15-VII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(01.07.2021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2017 жылғы 27 қыркүйектегі № 15/5-VI "Сот шешімімен Глубокое ауданының коммуналдық меншігіне түскен иесіз болып танылған қалдықтарды басқару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5234 болып тіркелген, Қазақстан Республикасының нормативтік құқықтық актілерінің эталондық бақылау банкінде 2017 жылғы 19 қазанда электронды түрде жарияланған) күші 2021 жылдың 1 қаңтарына дейін тоқтатылсын.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