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0b7d" w14:textId="d140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17 қарашадағы № 52/2-VI шешімі. Шығыс Қазақстан облысының Әділет департаментінде 2020 жылғы 25 қарашада № 7859 болып тіркелді. Күші жойылды - Шығыс Қазақстан облысы Глубокое аудандық мәслихатының 2020 жылғы 31 желтоқсандағы № 56/2-VI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31.12.2020 № 56/2-VI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2020 жылғы 28 қазандағы № 51/2-VІ "Глубокое аудандық мәслихатының 2019 жылғы 23 желтоқсандағы № 37/2-VІ "2020-2022 жылдарға арналған Глубокое аудандық бюджет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7780 болып тіркелген)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31 желтоқсандағы № 38/2-VІ "2020-2022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6507 болып тіркелген, 2020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26708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4810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21898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27338 мың теңге;";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53252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37561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15691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62217 мың теңге;";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25104 мың теңге, оның ішінде: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11973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13131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28627,4 мың теңге;";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23905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5163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86,3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18655,7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23905 мың теңге;";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23270 мың теңге, оның ішінде: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6739 мың теңге;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16531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24102,8 мың теңге;";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33166,6 мың теңге, оның ішінде: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13972 мың теңге;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872,6 мың теңге;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18322 мың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33166,6 мың теңге;";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2020-2021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138293 мың теңге, оның ішінде: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41430 мың теңге;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96863 мың теңге;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144818,9 мың теңге;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135123 мың теңге, оның ішінде: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135123 мың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 мың теңге; 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-141648,9 мың теңге;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141648,9 мың теңге, оның ішінде: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135123 мың теңге;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6525,9 мың теңге.";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57850,8 мың теңге, оның ішінде: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30131,8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27644 мың теңге;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60445,1 мың теңге;";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43043,9 мың теңге, оның ішінде: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6780,9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36263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43666 мың теңге;";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43720 мың теңге, оның ішінде: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12820 мың теңге;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30900 мың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46276,2 мың теңге;";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67808,8 мың теңге, оның ішінде: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2841 мың теңге;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1065,8 мың теңге;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63902 мың теңге;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67808,8 мың теңге;";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31741,6 мың теңге, оның ішінде: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18336 мың теңге;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13405,6 мың теңге;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36044,9 мың теңге;";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32434 мың теңге, оның ішінде: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9228 мың теңге;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23206 мың теңге;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34332,6 мың теңге;";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38098,8 мың теңге, оның ішінде: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12551 мың теңге;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25547,8 мың теңге;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43850,4 мың теңге;";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 келесі редакцияда жазылсын:</w:t>
      </w:r>
    </w:p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30610,2 мың теңге, оның ішінде: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10491 мың теңге;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2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20119,2 мың теңге;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31763,5 мың теңге;";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торағасы,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0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0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3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4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4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6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7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5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19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0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15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2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3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62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5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6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16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8"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29"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17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1"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60445,1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17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4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18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3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18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0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1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  <w:bookmarkEnd w:id="142"/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193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4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5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198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7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</w:tbl>
    <w:bookmarkStart w:name="z2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49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204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1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2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20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4"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5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52/2-VІ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21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7"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15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