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2070" w14:textId="3d62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23 желтоқсандағы № 37/2-VІ "2020-2022 жылдарға арналған Глубокое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3 желтоқсандағы № 53/2-VI шешімі. Шығыс Қазақстан облысының Әділет департаментінде 2020 жылғы 14 желтоқсанда № 7973 болып тіркелді. Күші жойылды - Шығыс Қазақстан облысы Глубокое аудандық мәслихатының 2020 жылғы 28 желтоқсандағы № 55/2-VI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Шығыс Қазақстан облыстық мәслихатының 2020 жылғы 17 қарашадағы № 43/490-VІ "Шығыс Қазақстан облыстық мәслихатының 2020 жылғы 13 желтоқсандағы № 35/389-VІ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7858 болып тіркелген)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23 желтоқсандағы № 37/2-VІ "2020-2022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6470 болып тіркелген, 2020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12423581,5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3412008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23788,3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84755,4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8903029,8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12808381,4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362968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410696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- 47728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-747767,9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747767,9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577802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47728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217693,9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Облыстық бюджеттен аудандық бюджетте нысаналы трансферттер 1563126,4 мың теңге сомасында ескерілсін,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540023,9 мың теңге сомасында;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1023102,5 мың теңге сомасында.";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Республикалық бюджеттен аудандық бюджетте нысаналы трансферттер 3340737,8 мың теңге сомасында ескерілсін,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1743033,8 мың теңге сомасында;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1322560 мың теңге сомасында;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өзгертуге байланысты шығындарды өтеуге трансферттер 275144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Республикалық бюджеттен аудандық бюджетте мамандарды әлеуметтік қолдау шараларын іске асыруға бюджеттік кредиттер 274345 мың теңге сомасында ескерілсін.";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ауданның жергілікті атқарушы органының резерві 47501,2 мың теңге сомасында бекітілсін.";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37/2-VІ шешіміне 1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12423581,5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3520551,7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1851447,9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458919,2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84755,4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8903029,8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8902501,2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8902501,2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40"/>
        <w:gridCol w:w="1436"/>
        <w:gridCol w:w="1138"/>
        <w:gridCol w:w="5264"/>
        <w:gridCol w:w="30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12808381,4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221746,2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201311,1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505656,8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201192,7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189661,8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176858,9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176858,9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5712974,1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5577841,1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5218510,1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204720,5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204720,5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483152,4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483152,4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59267,1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1408811,9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төтенше жағдай режимінде коммуналдық қызметтерге ақы төлеу бойынша халықтың төлемдерін өтеу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155021,5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872463,7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459944,7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231699,9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1131019,7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1131019,7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1083518,5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1083518,5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819702,5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-747767,9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747767,9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