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aa55e" w14:textId="bbaa5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Глубокое аудандық мәслихатының 2019 жылғы 31 желтоқсандағы № 38/2-VІ "2020-2022 жылдарға арналған Глубокое ауданының кенттер мен ауылдық округтерінің бюджеттері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Глубокое аудандық мәслихатының 2020 жылғы 21 желтоқсандағы № 54/2-VI шешімі. Шығыс Қазақстан облысының Әділет департаментінде 2020 жылғы 24 желтоқсанда № 8027 болып тіркелді. Қолданылу мерзімінің аяқталуына байланысты тоқтатылды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Құжаттың мәтінінде түпнұсқаның пунктуациясы мен орфографиясы сақталған.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6 -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1 - тармағының 1) тармақшасына, Глубокое аудандық мәслихатының 2020 жылғы 3 желтоқсандағы № 53/2-VІ "Глубокое аудандық мәслихатының 2019 жылғы 23 желтоқсандағы № 37/2-VІ "2020-2022 жылдарға арналған Глубокое аудандық бюджет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7973 болып тіркелген) сәйкес, Глубокое аудандық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Глубокое аудандық мәслихатының 2019 жылғы 31 желтоқсандағы № 38/2-VІ "2020-2022 жылдарға арналған Глубокое ауданының кенттер мен ауылдық округтерінің бюджеттері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6507 болып тіркелген, 2020 жылғы 18 қаңтарда Қазақстан Республикасы нормативтік құқықтық актілерінің эталондық бақылау банкінде электрондық түрде жарияланған) келесі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және 2) тармақшалары келесі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26469 мың теңге, оның ішінде: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4571 мың теңге;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21898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27099 мың теңге;";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3 -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және 2) тармақшалары келесі редакцияда жазылсын:</w:t>
      </w:r>
    </w:p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46617,9 мың теңге, 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31176,9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15441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55582,9 мың теңге;";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7 -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және 2) тармақшалары келесі редакцияда жазылсын:</w:t>
      </w:r>
    </w:p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24404 мың теңге, оның ішінде: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11273 мың теңге;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13131 мың теңге;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27927,4 мың теңге;";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11 -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және 2) тармақшалары келесі редакцияда жазылсын:</w:t>
      </w:r>
    </w:p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23170 мың теңге, оның ішінде: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6639 мың теңге;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16531 мың теңге;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24002,8 мың теңге;";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15 -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және 2) тармақшалары келесі редакцияда жазылсын:</w:t>
      </w:r>
    </w:p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125033 мың теңге, оның ішінде: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41420 мың теңге;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83613 мың теңге;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131558,9 мың теңге;";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17 -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және 2) тармақшалары келесі редакцияда жазылсын:</w:t>
      </w:r>
    </w:p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51576,8 мың теңге, оның ішінде: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24831,8 мың теңге;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75 мың теңге;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26670 мың теңге;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54171,1 мың теңге;";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19 -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және 2) тармақшалары келесі редакцияда жазылсын:</w:t>
      </w:r>
    </w:p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43106,9 мың теңге, оның ішінде: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6843,9 мың теңге;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36263 мың теңге;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43729 мың теңге;";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21 -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және 2) тармақшалары келесі редакцияда жазылсын:</w:t>
      </w:r>
    </w:p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39987 мың теңге, оның ішінде: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12817 мың теңге;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27170 мың теңге;</w:t>
      </w:r>
    </w:p>
    <w:bookmarkEnd w:id="49"/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42543,2 мың теңге;";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23 -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және 2) тармақшалары келесі редакцияда жазылсын:</w:t>
      </w:r>
    </w:p>
    <w:bookmarkStart w:name="z6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64808,8 мың теңге, оның ішінде:</w:t>
      </w:r>
    </w:p>
    <w:bookmarkEnd w:id="51"/>
    <w:bookmarkStart w:name="z6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2841 мың теңге;</w:t>
      </w:r>
    </w:p>
    <w:bookmarkEnd w:id="52"/>
    <w:bookmarkStart w:name="z6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1065,8 мың теңге;</w:t>
      </w:r>
    </w:p>
    <w:bookmarkEnd w:id="53"/>
    <w:bookmarkStart w:name="z6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54"/>
    <w:bookmarkStart w:name="z7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60902 мың теңге;</w:t>
      </w:r>
    </w:p>
    <w:bookmarkEnd w:id="55"/>
    <w:bookmarkStart w:name="z7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64808,8 мың теңге;";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25 -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және 2) тармақшалары келесі редакцияда жазылсын:</w:t>
      </w:r>
    </w:p>
    <w:bookmarkStart w:name="z7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30541,6 мың теңге, оның ішінде:</w:t>
      </w:r>
    </w:p>
    <w:bookmarkEnd w:id="57"/>
    <w:bookmarkStart w:name="z7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18336 мың теңге;</w:t>
      </w:r>
    </w:p>
    <w:bookmarkEnd w:id="58"/>
    <w:bookmarkStart w:name="z7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9"/>
    <w:bookmarkStart w:name="z7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0"/>
    <w:bookmarkStart w:name="z7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12205,6 мың теңге;</w:t>
      </w:r>
    </w:p>
    <w:bookmarkEnd w:id="61"/>
    <w:bookmarkStart w:name="z7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34844,9 мың теңге;";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29 -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және 2) тармақшалары келесі редакцияда жазылсын:</w:t>
      </w:r>
    </w:p>
    <w:bookmarkStart w:name="z8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36417,3 мың теңге, оның ішінде:</w:t>
      </w:r>
    </w:p>
    <w:bookmarkEnd w:id="63"/>
    <w:bookmarkStart w:name="z8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10975,2 мың теңге;</w:t>
      </w:r>
    </w:p>
    <w:bookmarkEnd w:id="64"/>
    <w:bookmarkStart w:name="z8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65"/>
    <w:bookmarkStart w:name="z8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6"/>
    <w:bookmarkStart w:name="z8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25442,1 мың теңге;</w:t>
      </w:r>
    </w:p>
    <w:bookmarkEnd w:id="67"/>
    <w:bookmarkStart w:name="z8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42168,9 мың теңге;";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33 -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және 2) тармақшалары келесі редакцияда жазылсын:</w:t>
      </w:r>
    </w:p>
    <w:bookmarkStart w:name="z8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33786 мың теңге, оның ішінде:</w:t>
      </w:r>
    </w:p>
    <w:bookmarkEnd w:id="69"/>
    <w:bookmarkStart w:name="z8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10666,8 мың теңге;</w:t>
      </w:r>
    </w:p>
    <w:bookmarkEnd w:id="70"/>
    <w:bookmarkStart w:name="z8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71"/>
    <w:bookmarkStart w:name="z9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72"/>
    <w:bookmarkStart w:name="z9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23119,2 мың теңге;</w:t>
      </w:r>
    </w:p>
    <w:bookmarkEnd w:id="73"/>
    <w:bookmarkStart w:name="z9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34939,3 мың теңге;";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</w:p>
    <w:bookmarkStart w:name="z9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2020 жылдың 1 қаңтарынан бастап қолданысқа енгізіледі. </w:t>
      </w:r>
    </w:p>
    <w:bookmarkEnd w:id="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торағасы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Калигожин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Глубокое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Баймульдинов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54/2-VІ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38/2-VІ шешіміне 1 қосымша</w:t>
            </w:r>
          </w:p>
        </w:tc>
      </w:tr>
    </w:tbl>
    <w:bookmarkStart w:name="z99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Глубокое ауданы Алтайский кентінің бюджеті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округтарда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54/2-VІ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38/2-VІ шешіміне 4 қосымша</w:t>
            </w:r>
          </w:p>
        </w:tc>
      </w:tr>
    </w:tbl>
    <w:bookmarkStart w:name="z102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Глубокое ауданы Белоусовка кентінің бюджеті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округтарда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54/2-VІ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38/2-VІ шешіміне 7 қосымша</w:t>
            </w:r>
          </w:p>
        </w:tc>
      </w:tr>
    </w:tbl>
    <w:bookmarkStart w:name="z105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Глубокое ауданы Березовка ауылдық округінің бюджеті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округтарда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54/2-VІ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38/2-VІ шешіміне 10 қосымша</w:t>
            </w:r>
          </w:p>
        </w:tc>
      </w:tr>
    </w:tbl>
    <w:bookmarkStart w:name="z108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Глубокое ауданы Бобровка ауылдық округінің бюджеті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округтарда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54/2-VІ 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38/2-VІ шешіміне 13 қосымша</w:t>
            </w:r>
          </w:p>
        </w:tc>
      </w:tr>
    </w:tbl>
    <w:bookmarkStart w:name="z111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Глубокое ауданы Быструха ауылдық округінің бюджеті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округтарда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54/2-VІ 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38/2-VІ шешіміне 16 қосымша</w:t>
            </w:r>
          </w:p>
        </w:tc>
      </w:tr>
    </w:tbl>
    <w:bookmarkStart w:name="z114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Глубокое ауданы Верхнеберезовский кентінің бюджеті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округтарда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54/2-VІ 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38/2-VІ шешіміне 22 қосымша</w:t>
            </w:r>
          </w:p>
        </w:tc>
      </w:tr>
    </w:tbl>
    <w:bookmarkStart w:name="z117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Глубокое ауданы Глубокое кентінің бюджеті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округтарда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-141648,9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6525,9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54/2-VІ 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38/2-VІ шешіміне 25 қосымша</w:t>
            </w:r>
          </w:p>
        </w:tc>
      </w:tr>
    </w:tbl>
    <w:bookmarkStart w:name="z120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Глубокое ауданы Ертіс ауылдық округінің бюджеті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округтарда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54/2-VІ 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38/2-VІ шешіміне 28 қосымша</w:t>
            </w:r>
          </w:p>
        </w:tc>
      </w:tr>
    </w:tbl>
    <w:bookmarkStart w:name="z123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Глубокое ауданы Кожохово ауылдық округінің бюджеті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және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округтарда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54/2-VІ шешіміне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38/2-VІ шешіміне 31 қосымша</w:t>
            </w:r>
          </w:p>
        </w:tc>
      </w:tr>
    </w:tbl>
    <w:bookmarkStart w:name="z126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Глубокое ауданы Краснояр ауылдық округінің бюджеті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және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округтарда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54/2-VІ шешіміне 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38/2-VІ шешіміне 34 қосымша</w:t>
            </w:r>
          </w:p>
        </w:tc>
      </w:tr>
    </w:tbl>
    <w:bookmarkStart w:name="z129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Глубокое ауданы Малоубинка ауылдық округінің бюджеті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64808,8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округтарда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54/2-VІ шешіміне 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38/2-VІ шешіміне 37 қосымша</w:t>
            </w:r>
          </w:p>
        </w:tc>
      </w:tr>
    </w:tbl>
    <w:bookmarkStart w:name="z132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Глубокое ауданы Опытное поле ауылдық округінің бюджеті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және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округтарда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54/2-VІ шешіміне 13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38/2-VІ шешіміне 40 қосымша</w:t>
            </w:r>
          </w:p>
        </w:tc>
      </w:tr>
    </w:tbl>
    <w:bookmarkStart w:name="z135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Глубокое ауданы Секисовка ауылдық округінің бюджеті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округтарда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54/2-VІ шешіміне 14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38/2-VІ шешіміне 43 қосымша</w:t>
            </w:r>
          </w:p>
        </w:tc>
      </w:tr>
    </w:tbl>
    <w:bookmarkStart w:name="z138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Глубокое ауданы Тархан ауылдық округінің бюджеті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округтарда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5751,6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54/2-VІ шешіміне 15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38/2-VІ шешіміне 49 қосымша</w:t>
            </w:r>
          </w:p>
        </w:tc>
      </w:tr>
    </w:tbl>
    <w:bookmarkStart w:name="z141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Глубокое ауданы Черемшанка ауылдық округінің бюджеті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округтарда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