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505e" w14:textId="b315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Глубокое ауданының кенттер мен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31 желтоқсандағы № 56/2-VI шешімі. Шығыс Қазақстан облысының Әділет департаментінде 2021 жылғы 14 қаңтарда № 8335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баптарын</w:t>
      </w:r>
      <w:r>
        <w:rPr>
          <w:rFonts w:ascii="Times New Roman"/>
          <w:b w:val="false"/>
          <w:i w:val="false"/>
          <w:color w:val="000000"/>
          <w:sz w:val="28"/>
          <w:u w:val="single"/>
        </w:rPr>
        <w:t>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 тармағының 1) тармақшасына, Глубокое аудандық мәслихатының 2020 жылғы 28 желтоқсандағы </w:t>
      </w:r>
      <w:r>
        <w:rPr>
          <w:rFonts w:ascii="Times New Roman"/>
          <w:b w:val="false"/>
          <w:i w:val="false"/>
          <w:color w:val="000000"/>
          <w:sz w:val="28"/>
        </w:rPr>
        <w:t>№ 55/2-VІ</w:t>
      </w:r>
      <w:r>
        <w:rPr>
          <w:rFonts w:ascii="Times New Roman"/>
          <w:b w:val="false"/>
          <w:i w:val="false"/>
          <w:color w:val="000000"/>
          <w:sz w:val="28"/>
        </w:rPr>
        <w:t xml:space="preserve"> "2021-2023 жылдарға арналған Глубокое аудандық бюджет туралы" шешіміне (Нормативтік құқықтық актілерді мемлекеттік тіркеу тізілімінде № 8108 болып тіркелген) сәйкес, Глубокое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49453,7 мың теңге, оның ішінде:</w:t>
      </w:r>
    </w:p>
    <w:p>
      <w:pPr>
        <w:spacing w:after="0"/>
        <w:ind w:left="0"/>
        <w:jc w:val="both"/>
      </w:pPr>
      <w:r>
        <w:rPr>
          <w:rFonts w:ascii="Times New Roman"/>
          <w:b w:val="false"/>
          <w:i w:val="false"/>
          <w:color w:val="000000"/>
          <w:sz w:val="28"/>
        </w:rPr>
        <w:t>
      салықтық түсімдер – 4653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44800,7 мың теңге;</w:t>
      </w:r>
    </w:p>
    <w:p>
      <w:pPr>
        <w:spacing w:after="0"/>
        <w:ind w:left="0"/>
        <w:jc w:val="both"/>
      </w:pPr>
      <w:r>
        <w:rPr>
          <w:rFonts w:ascii="Times New Roman"/>
          <w:b w:val="false"/>
          <w:i w:val="false"/>
          <w:color w:val="000000"/>
          <w:sz w:val="28"/>
        </w:rPr>
        <w:t>
      2) шығындар – 49984,3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-530,6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530,6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530,6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2. 2021 жылға арналған Алтайский кентінің бюджетіне аудандық бюджеттен берілетін субвенцияның көлемi 13196 мың теңге сомасында ескерілсін.</w:t>
      </w:r>
    </w:p>
    <w:bookmarkEnd w:id="2"/>
    <w:bookmarkStart w:name="z27" w:id="3"/>
    <w:p>
      <w:pPr>
        <w:spacing w:after="0"/>
        <w:ind w:left="0"/>
        <w:jc w:val="both"/>
      </w:pPr>
      <w:r>
        <w:rPr>
          <w:rFonts w:ascii="Times New Roman"/>
          <w:b w:val="false"/>
          <w:i w:val="false"/>
          <w:color w:val="000000"/>
          <w:sz w:val="28"/>
        </w:rPr>
        <w:t>
      3. 2021 жылға арналған Алтайский кентінің бюджетіне нысаналы трансферттер 31604,7 теңге сомасында, оның ішінде облыстық бюджеттен 7828,8 мың теңге сомасында, аудандық бюджеттен 23775,9 мың теңге сомасында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xml:space="preserve">
      4. 2021-2023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4"/>
    <w:p>
      <w:pPr>
        <w:spacing w:after="0"/>
        <w:ind w:left="0"/>
        <w:jc w:val="both"/>
      </w:pPr>
      <w:r>
        <w:rPr>
          <w:rFonts w:ascii="Times New Roman"/>
          <w:b w:val="false"/>
          <w:i w:val="false"/>
          <w:color w:val="000000"/>
          <w:sz w:val="28"/>
        </w:rPr>
        <w:t>
      1) кірістер –302192,7 мың теңге, оның ішінде:</w:t>
      </w:r>
    </w:p>
    <w:p>
      <w:pPr>
        <w:spacing w:after="0"/>
        <w:ind w:left="0"/>
        <w:jc w:val="both"/>
      </w:pPr>
      <w:r>
        <w:rPr>
          <w:rFonts w:ascii="Times New Roman"/>
          <w:b w:val="false"/>
          <w:i w:val="false"/>
          <w:color w:val="000000"/>
          <w:sz w:val="28"/>
        </w:rPr>
        <w:t>
      салықтық түсімдер – 31945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270247,7 мың теңге;</w:t>
      </w:r>
    </w:p>
    <w:p>
      <w:pPr>
        <w:spacing w:after="0"/>
        <w:ind w:left="0"/>
        <w:jc w:val="both"/>
      </w:pPr>
      <w:r>
        <w:rPr>
          <w:rFonts w:ascii="Times New Roman"/>
          <w:b w:val="false"/>
          <w:i w:val="false"/>
          <w:color w:val="000000"/>
          <w:sz w:val="28"/>
        </w:rPr>
        <w:t>
      2) шығындар – 311798,9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-9606,2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9606,2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6" w:id="5"/>
    <w:p>
      <w:pPr>
        <w:spacing w:after="0"/>
        <w:ind w:left="0"/>
        <w:jc w:val="both"/>
      </w:pPr>
      <w:r>
        <w:rPr>
          <w:rFonts w:ascii="Times New Roman"/>
          <w:b w:val="false"/>
          <w:i w:val="false"/>
          <w:color w:val="000000"/>
          <w:sz w:val="28"/>
        </w:rPr>
        <w:t>
      5. 2021 жылға арналған Белоусовка кентінің бюджетіне аудандық бюджеттен берілетін субвенцияның көлемi 8948 мың теңге сомасында ескерілсін.</w:t>
      </w:r>
    </w:p>
    <w:bookmarkEnd w:id="5"/>
    <w:bookmarkStart w:name="z5" w:id="6"/>
    <w:p>
      <w:pPr>
        <w:spacing w:after="0"/>
        <w:ind w:left="0"/>
        <w:jc w:val="both"/>
      </w:pPr>
      <w:r>
        <w:rPr>
          <w:rFonts w:ascii="Times New Roman"/>
          <w:b w:val="false"/>
          <w:i w:val="false"/>
          <w:color w:val="000000"/>
          <w:sz w:val="28"/>
        </w:rPr>
        <w:t>
      5-1. 2021 жылға арналған Белоусовка кентінің бюджетіне аудандық бюджеттен нысаналы трансферттер 261299,7 мың теңге сомасында, оның ішінде Қазақстан Республикасының Ұлттық қорынан 116000 мың теңге, облыстық бюджеттен 128000 мың теңге сомасында, аудандық бюджеттен 17299,7 мың теңге сомасында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7" w:id="7"/>
    <w:p>
      <w:pPr>
        <w:spacing w:after="0"/>
        <w:ind w:left="0"/>
        <w:jc w:val="both"/>
      </w:pPr>
      <w:r>
        <w:rPr>
          <w:rFonts w:ascii="Times New Roman"/>
          <w:b w:val="false"/>
          <w:i w:val="false"/>
          <w:color w:val="000000"/>
          <w:sz w:val="28"/>
        </w:rPr>
        <w:t xml:space="preserve">
      6. 2021-2023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7"/>
    <w:p>
      <w:pPr>
        <w:spacing w:after="0"/>
        <w:ind w:left="0"/>
        <w:jc w:val="both"/>
      </w:pPr>
      <w:r>
        <w:rPr>
          <w:rFonts w:ascii="Times New Roman"/>
          <w:b w:val="false"/>
          <w:i w:val="false"/>
          <w:color w:val="000000"/>
          <w:sz w:val="28"/>
        </w:rPr>
        <w:t>
      1) кірістер – 30057,7 мың теңге, оның ішінде:</w:t>
      </w:r>
    </w:p>
    <w:p>
      <w:pPr>
        <w:spacing w:after="0"/>
        <w:ind w:left="0"/>
        <w:jc w:val="both"/>
      </w:pPr>
      <w:r>
        <w:rPr>
          <w:rFonts w:ascii="Times New Roman"/>
          <w:b w:val="false"/>
          <w:i w:val="false"/>
          <w:color w:val="000000"/>
          <w:sz w:val="28"/>
        </w:rPr>
        <w:t>
      салықтық түсімдер – 4242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25815,7 мың теңге;</w:t>
      </w:r>
    </w:p>
    <w:p>
      <w:pPr>
        <w:spacing w:after="0"/>
        <w:ind w:left="0"/>
        <w:jc w:val="both"/>
      </w:pPr>
      <w:r>
        <w:rPr>
          <w:rFonts w:ascii="Times New Roman"/>
          <w:b w:val="false"/>
          <w:i w:val="false"/>
          <w:color w:val="000000"/>
          <w:sz w:val="28"/>
        </w:rPr>
        <w:t>
      2) шығындар – 30309,4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-251,7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251,7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251,7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5" w:id="8"/>
    <w:p>
      <w:pPr>
        <w:spacing w:after="0"/>
        <w:ind w:left="0"/>
        <w:jc w:val="both"/>
      </w:pPr>
      <w:r>
        <w:rPr>
          <w:rFonts w:ascii="Times New Roman"/>
          <w:b w:val="false"/>
          <w:i w:val="false"/>
          <w:color w:val="000000"/>
          <w:sz w:val="28"/>
        </w:rPr>
        <w:t>
      7. 2021 жылға арналған Березовка ауылдық округінің бюджетіне аудандық бюджеттен берілетін субвенцияның көлемi 16462 мың теңге сомасында ескерілсін.</w:t>
      </w:r>
    </w:p>
    <w:bookmarkEnd w:id="8"/>
    <w:bookmarkStart w:name="z66" w:id="9"/>
    <w:p>
      <w:pPr>
        <w:spacing w:after="0"/>
        <w:ind w:left="0"/>
        <w:jc w:val="both"/>
      </w:pPr>
      <w:r>
        <w:rPr>
          <w:rFonts w:ascii="Times New Roman"/>
          <w:b w:val="false"/>
          <w:i w:val="false"/>
          <w:color w:val="000000"/>
          <w:sz w:val="28"/>
        </w:rPr>
        <w:t>
      8. 2021 жылға арналған Березовка ауылдық округінің бюджетіне аудандық бюджеттен нысаналы трансферттер 9353,7 мың теңге сомасында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7" w:id="10"/>
    <w:p>
      <w:pPr>
        <w:spacing w:after="0"/>
        <w:ind w:left="0"/>
        <w:jc w:val="both"/>
      </w:pPr>
      <w:r>
        <w:rPr>
          <w:rFonts w:ascii="Times New Roman"/>
          <w:b w:val="false"/>
          <w:i w:val="false"/>
          <w:color w:val="000000"/>
          <w:sz w:val="28"/>
        </w:rPr>
        <w:t xml:space="preserve">
      9. 2021-2023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10"/>
    <w:p>
      <w:pPr>
        <w:spacing w:after="0"/>
        <w:ind w:left="0"/>
        <w:jc w:val="both"/>
      </w:pPr>
      <w:r>
        <w:rPr>
          <w:rFonts w:ascii="Times New Roman"/>
          <w:b w:val="false"/>
          <w:i w:val="false"/>
          <w:color w:val="000000"/>
          <w:sz w:val="28"/>
        </w:rPr>
        <w:t>
      1) кірістер – 42845,4 мың теңге, оның ішінде:</w:t>
      </w:r>
    </w:p>
    <w:p>
      <w:pPr>
        <w:spacing w:after="0"/>
        <w:ind w:left="0"/>
        <w:jc w:val="both"/>
      </w:pPr>
      <w:r>
        <w:rPr>
          <w:rFonts w:ascii="Times New Roman"/>
          <w:b w:val="false"/>
          <w:i w:val="false"/>
          <w:color w:val="000000"/>
          <w:sz w:val="28"/>
        </w:rPr>
        <w:t>
      салықтық түсімдер – 12747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30098,4 мың теңге;</w:t>
      </w:r>
    </w:p>
    <w:p>
      <w:pPr>
        <w:spacing w:after="0"/>
        <w:ind w:left="0"/>
        <w:jc w:val="both"/>
      </w:pPr>
      <w:r>
        <w:rPr>
          <w:rFonts w:ascii="Times New Roman"/>
          <w:b w:val="false"/>
          <w:i w:val="false"/>
          <w:color w:val="000000"/>
          <w:sz w:val="28"/>
        </w:rPr>
        <w:t>
      2) шығындар – 46708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-3862,6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3862,6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3862,6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5" w:id="11"/>
    <w:p>
      <w:pPr>
        <w:spacing w:after="0"/>
        <w:ind w:left="0"/>
        <w:jc w:val="both"/>
      </w:pPr>
      <w:r>
        <w:rPr>
          <w:rFonts w:ascii="Times New Roman"/>
          <w:b w:val="false"/>
          <w:i w:val="false"/>
          <w:color w:val="000000"/>
          <w:sz w:val="28"/>
        </w:rPr>
        <w:t>
      10. 2021 жылға арналған Бобровка ауылдық округінің бюджетіне аудандық бюджеттен берілетін субвенцияның көлемi 10702 мың теңге сомасында ескерілсін.</w:t>
      </w:r>
    </w:p>
    <w:bookmarkEnd w:id="11"/>
    <w:bookmarkStart w:name="z86" w:id="12"/>
    <w:p>
      <w:pPr>
        <w:spacing w:after="0"/>
        <w:ind w:left="0"/>
        <w:jc w:val="both"/>
      </w:pPr>
      <w:r>
        <w:rPr>
          <w:rFonts w:ascii="Times New Roman"/>
          <w:b w:val="false"/>
          <w:i w:val="false"/>
          <w:color w:val="000000"/>
          <w:sz w:val="28"/>
        </w:rPr>
        <w:t>
      11. 2021 жылға арналған Бобровка ауылдық округінің бюджетіне аудандық бюджеттен нысаналы трансферттер 19396,4 мың теңге сомасында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Глубокое аудандық мәслихатының 03.12.2021 </w:t>
      </w:r>
      <w:r>
        <w:rPr>
          <w:rFonts w:ascii="Times New Roman"/>
          <w:b w:val="false"/>
          <w:i w:val="false"/>
          <w:color w:val="000000"/>
          <w:sz w:val="28"/>
        </w:rPr>
        <w:t>№ 13/2-VI</w:t>
      </w:r>
      <w:r>
        <w:rPr>
          <w:rFonts w:ascii="Times New Roman"/>
          <w:b w:val="false"/>
          <w:i w:val="false"/>
          <w:color w:val="ff0000"/>
          <w:sz w:val="28"/>
        </w:rPr>
        <w:t>I шешімімен (01.01.2021 бастап қолданысқа енгізіледі).</w:t>
      </w:r>
      <w:r>
        <w:br/>
      </w:r>
      <w:r>
        <w:rPr>
          <w:rFonts w:ascii="Times New Roman"/>
          <w:b w:val="false"/>
          <w:i w:val="false"/>
          <w:color w:val="000000"/>
          <w:sz w:val="28"/>
        </w:rPr>
        <w:t>
</w:t>
      </w:r>
    </w:p>
    <w:bookmarkStart w:name="z87" w:id="13"/>
    <w:p>
      <w:pPr>
        <w:spacing w:after="0"/>
        <w:ind w:left="0"/>
        <w:jc w:val="both"/>
      </w:pPr>
      <w:r>
        <w:rPr>
          <w:rFonts w:ascii="Times New Roman"/>
          <w:b w:val="false"/>
          <w:i w:val="false"/>
          <w:color w:val="000000"/>
          <w:sz w:val="28"/>
        </w:rPr>
        <w:t xml:space="preserve">
      12. 2021-2023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13"/>
    <w:p>
      <w:pPr>
        <w:spacing w:after="0"/>
        <w:ind w:left="0"/>
        <w:jc w:val="both"/>
      </w:pPr>
      <w:r>
        <w:rPr>
          <w:rFonts w:ascii="Times New Roman"/>
          <w:b w:val="false"/>
          <w:i w:val="false"/>
          <w:color w:val="000000"/>
          <w:sz w:val="28"/>
        </w:rPr>
        <w:t>
      1) кірістер – 42116,1 мың теңге, оның ішінде:</w:t>
      </w:r>
    </w:p>
    <w:p>
      <w:pPr>
        <w:spacing w:after="0"/>
        <w:ind w:left="0"/>
        <w:jc w:val="both"/>
      </w:pPr>
      <w:r>
        <w:rPr>
          <w:rFonts w:ascii="Times New Roman"/>
          <w:b w:val="false"/>
          <w:i w:val="false"/>
          <w:color w:val="000000"/>
          <w:sz w:val="28"/>
        </w:rPr>
        <w:t>
      салықтық түсімдер – 5067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37049,1 мың теңге;</w:t>
      </w:r>
    </w:p>
    <w:p>
      <w:pPr>
        <w:spacing w:after="0"/>
        <w:ind w:left="0"/>
        <w:jc w:val="both"/>
      </w:pPr>
      <w:r>
        <w:rPr>
          <w:rFonts w:ascii="Times New Roman"/>
          <w:b w:val="false"/>
          <w:i w:val="false"/>
          <w:color w:val="000000"/>
          <w:sz w:val="28"/>
        </w:rPr>
        <w:t>
      2) шығындар – 42414,9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298,8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5" w:id="14"/>
    <w:p>
      <w:pPr>
        <w:spacing w:after="0"/>
        <w:ind w:left="0"/>
        <w:jc w:val="both"/>
      </w:pPr>
      <w:r>
        <w:rPr>
          <w:rFonts w:ascii="Times New Roman"/>
          <w:b w:val="false"/>
          <w:i w:val="false"/>
          <w:color w:val="000000"/>
          <w:sz w:val="28"/>
        </w:rPr>
        <w:t>
      13. 2021 жылға арналған Быструха ауылдық округінің бюджетіне аудандық бюджеттен берілетін субвенцияның көлемi 16378 мың теңге сомасында ескерілсін.</w:t>
      </w:r>
    </w:p>
    <w:bookmarkEnd w:id="14"/>
    <w:bookmarkStart w:name="z106" w:id="15"/>
    <w:p>
      <w:pPr>
        <w:spacing w:after="0"/>
        <w:ind w:left="0"/>
        <w:jc w:val="both"/>
      </w:pPr>
      <w:r>
        <w:rPr>
          <w:rFonts w:ascii="Times New Roman"/>
          <w:b w:val="false"/>
          <w:i w:val="false"/>
          <w:color w:val="000000"/>
          <w:sz w:val="28"/>
        </w:rPr>
        <w:t>
      14. 2021 жылға арналған Быструха ауылдық округінің бюджетіне нысаналы трансферттер 20671,1 мың теңге сомасында, оның ішінде облыстық бюджеттен 7828,8 мың теңге сомасында, аудандық бюджеттен 12842,3 мың теңге сомасында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7" w:id="16"/>
    <w:p>
      <w:pPr>
        <w:spacing w:after="0"/>
        <w:ind w:left="0"/>
        <w:jc w:val="both"/>
      </w:pPr>
      <w:r>
        <w:rPr>
          <w:rFonts w:ascii="Times New Roman"/>
          <w:b w:val="false"/>
          <w:i w:val="false"/>
          <w:color w:val="000000"/>
          <w:sz w:val="28"/>
        </w:rPr>
        <w:t xml:space="preserve">
      15. 2021-2023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16"/>
    <w:p>
      <w:pPr>
        <w:spacing w:after="0"/>
        <w:ind w:left="0"/>
        <w:jc w:val="both"/>
      </w:pPr>
      <w:r>
        <w:rPr>
          <w:rFonts w:ascii="Times New Roman"/>
          <w:b w:val="false"/>
          <w:i w:val="false"/>
          <w:color w:val="000000"/>
          <w:sz w:val="28"/>
        </w:rPr>
        <w:t>
      1) кірістер – 53052,9 мың теңге, оның ішінде:</w:t>
      </w:r>
    </w:p>
    <w:p>
      <w:pPr>
        <w:spacing w:after="0"/>
        <w:ind w:left="0"/>
        <w:jc w:val="both"/>
      </w:pPr>
      <w:r>
        <w:rPr>
          <w:rFonts w:ascii="Times New Roman"/>
          <w:b w:val="false"/>
          <w:i w:val="false"/>
          <w:color w:val="000000"/>
          <w:sz w:val="28"/>
        </w:rPr>
        <w:t>
      салықтық түсімдер – 5020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48032,9 мың теңге;</w:t>
      </w:r>
    </w:p>
    <w:p>
      <w:pPr>
        <w:spacing w:after="0"/>
        <w:ind w:left="0"/>
        <w:jc w:val="both"/>
      </w:pPr>
      <w:r>
        <w:rPr>
          <w:rFonts w:ascii="Times New Roman"/>
          <w:b w:val="false"/>
          <w:i w:val="false"/>
          <w:color w:val="000000"/>
          <w:sz w:val="28"/>
        </w:rPr>
        <w:t>
      2) шығындар – 53816,8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-763,9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763,9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763,9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5" w:id="17"/>
    <w:p>
      <w:pPr>
        <w:spacing w:after="0"/>
        <w:ind w:left="0"/>
        <w:jc w:val="both"/>
      </w:pPr>
      <w:r>
        <w:rPr>
          <w:rFonts w:ascii="Times New Roman"/>
          <w:b w:val="false"/>
          <w:i w:val="false"/>
          <w:color w:val="000000"/>
          <w:sz w:val="28"/>
        </w:rPr>
        <w:t>
      16. 2021 жылға арналған Верхнеберезовский кентінің бюджетіне аудандық бюджеттен берілетін субвенцияның көлемi 16617 мың теңге сомасында ескерілсін.</w:t>
      </w:r>
    </w:p>
    <w:bookmarkEnd w:id="17"/>
    <w:bookmarkStart w:name="z11" w:id="18"/>
    <w:p>
      <w:pPr>
        <w:spacing w:after="0"/>
        <w:ind w:left="0"/>
        <w:jc w:val="both"/>
      </w:pPr>
      <w:r>
        <w:rPr>
          <w:rFonts w:ascii="Times New Roman"/>
          <w:b w:val="false"/>
          <w:i w:val="false"/>
          <w:color w:val="000000"/>
          <w:sz w:val="28"/>
        </w:rPr>
        <w:t>
      16-1. 2021 жылға арналған Верхнеберезовский кентінің бюджетіне аудандық бюджеттен нысаналы трансферттер 31415,9 мың теңге сомасында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6" w:id="19"/>
    <w:p>
      <w:pPr>
        <w:spacing w:after="0"/>
        <w:ind w:left="0"/>
        <w:jc w:val="both"/>
      </w:pPr>
      <w:r>
        <w:rPr>
          <w:rFonts w:ascii="Times New Roman"/>
          <w:b w:val="false"/>
          <w:i w:val="false"/>
          <w:color w:val="000000"/>
          <w:sz w:val="28"/>
        </w:rPr>
        <w:t xml:space="preserve">
      17. 2021-2023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19"/>
    <w:p>
      <w:pPr>
        <w:spacing w:after="0"/>
        <w:ind w:left="0"/>
        <w:jc w:val="both"/>
      </w:pPr>
      <w:r>
        <w:rPr>
          <w:rFonts w:ascii="Times New Roman"/>
          <w:b w:val="false"/>
          <w:i w:val="false"/>
          <w:color w:val="000000"/>
          <w:sz w:val="28"/>
        </w:rPr>
        <w:t>
      1) кірістер – 36796,3 мың теңге, оның ішінде:</w:t>
      </w:r>
    </w:p>
    <w:p>
      <w:pPr>
        <w:spacing w:after="0"/>
        <w:ind w:left="0"/>
        <w:jc w:val="both"/>
      </w:pPr>
      <w:r>
        <w:rPr>
          <w:rFonts w:ascii="Times New Roman"/>
          <w:b w:val="false"/>
          <w:i w:val="false"/>
          <w:color w:val="000000"/>
          <w:sz w:val="28"/>
        </w:rPr>
        <w:t>
      салықтық түсімдер – 6660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30136,3 мың теңге;</w:t>
      </w:r>
    </w:p>
    <w:p>
      <w:pPr>
        <w:spacing w:after="0"/>
        <w:ind w:left="0"/>
        <w:jc w:val="both"/>
      </w:pPr>
      <w:r>
        <w:rPr>
          <w:rFonts w:ascii="Times New Roman"/>
          <w:b w:val="false"/>
          <w:i w:val="false"/>
          <w:color w:val="000000"/>
          <w:sz w:val="28"/>
        </w:rPr>
        <w:t>
      2) шығындар – 38043,2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-1246,9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1246,9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1246,9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4" w:id="20"/>
    <w:p>
      <w:pPr>
        <w:spacing w:after="0"/>
        <w:ind w:left="0"/>
        <w:jc w:val="both"/>
      </w:pPr>
      <w:r>
        <w:rPr>
          <w:rFonts w:ascii="Times New Roman"/>
          <w:b w:val="false"/>
          <w:i w:val="false"/>
          <w:color w:val="000000"/>
          <w:sz w:val="28"/>
        </w:rPr>
        <w:t>
      18. 2021 жылға арналған Веселовка ауылдық округінің бюджетіне аудандық бюджеттен берілетін субвенцияның көлемi 13577 мың теңге сомасында ескерілсін.</w:t>
      </w:r>
    </w:p>
    <w:bookmarkEnd w:id="20"/>
    <w:bookmarkStart w:name="z12" w:id="21"/>
    <w:p>
      <w:pPr>
        <w:spacing w:after="0"/>
        <w:ind w:left="0"/>
        <w:jc w:val="both"/>
      </w:pPr>
      <w:r>
        <w:rPr>
          <w:rFonts w:ascii="Times New Roman"/>
          <w:b w:val="false"/>
          <w:i w:val="false"/>
          <w:color w:val="000000"/>
          <w:sz w:val="28"/>
        </w:rPr>
        <w:t>
      18-1. 2021 жылға арналған Веселовка ауылдық округінің бюджетіне аудандық бюджеттен нысаналы трансферттер 16559,3 мың теңге сомасында ескерілсін.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5" w:id="22"/>
    <w:p>
      <w:pPr>
        <w:spacing w:after="0"/>
        <w:ind w:left="0"/>
        <w:jc w:val="both"/>
      </w:pPr>
      <w:r>
        <w:rPr>
          <w:rFonts w:ascii="Times New Roman"/>
          <w:b w:val="false"/>
          <w:i w:val="false"/>
          <w:color w:val="000000"/>
          <w:sz w:val="28"/>
        </w:rPr>
        <w:t xml:space="preserve">
      19. 2021-2023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22"/>
    <w:p>
      <w:pPr>
        <w:spacing w:after="0"/>
        <w:ind w:left="0"/>
        <w:jc w:val="both"/>
      </w:pPr>
      <w:r>
        <w:rPr>
          <w:rFonts w:ascii="Times New Roman"/>
          <w:b w:val="false"/>
          <w:i w:val="false"/>
          <w:color w:val="000000"/>
          <w:sz w:val="28"/>
        </w:rPr>
        <w:t>
      1) кірістер – 331989 мың теңге, оның ішінде:</w:t>
      </w:r>
    </w:p>
    <w:p>
      <w:pPr>
        <w:spacing w:after="0"/>
        <w:ind w:left="0"/>
        <w:jc w:val="both"/>
      </w:pPr>
      <w:r>
        <w:rPr>
          <w:rFonts w:ascii="Times New Roman"/>
          <w:b w:val="false"/>
          <w:i w:val="false"/>
          <w:color w:val="000000"/>
          <w:sz w:val="28"/>
        </w:rPr>
        <w:t>
      салықтық түсімдер – 39540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292449 мың теңге;</w:t>
      </w:r>
    </w:p>
    <w:p>
      <w:pPr>
        <w:spacing w:after="0"/>
        <w:ind w:left="0"/>
        <w:jc w:val="both"/>
      </w:pPr>
      <w:r>
        <w:rPr>
          <w:rFonts w:ascii="Times New Roman"/>
          <w:b w:val="false"/>
          <w:i w:val="false"/>
          <w:color w:val="000000"/>
          <w:sz w:val="28"/>
        </w:rPr>
        <w:t>
      2) шығындар – 335525,1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-3536,1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3536,1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3536,1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63" w:id="23"/>
    <w:p>
      <w:pPr>
        <w:spacing w:after="0"/>
        <w:ind w:left="0"/>
        <w:jc w:val="both"/>
      </w:pPr>
      <w:r>
        <w:rPr>
          <w:rFonts w:ascii="Times New Roman"/>
          <w:b w:val="false"/>
          <w:i w:val="false"/>
          <w:color w:val="000000"/>
          <w:sz w:val="28"/>
        </w:rPr>
        <w:t>
      20. 2021 жылға арналған Глубокое кентінің бюджетіне аудандық бюджеттен берілетін субвенцияның көлемi 7185 мың теңге сомасында ескерілсін.</w:t>
      </w:r>
    </w:p>
    <w:bookmarkEnd w:id="23"/>
    <w:bookmarkStart w:name="z164" w:id="24"/>
    <w:p>
      <w:pPr>
        <w:spacing w:after="0"/>
        <w:ind w:left="0"/>
        <w:jc w:val="both"/>
      </w:pPr>
      <w:r>
        <w:rPr>
          <w:rFonts w:ascii="Times New Roman"/>
          <w:b w:val="false"/>
          <w:i w:val="false"/>
          <w:color w:val="000000"/>
          <w:sz w:val="28"/>
        </w:rPr>
        <w:t xml:space="preserve">
      21. 2021 жылға арналған Глубокое кентінің бюджетіне нысаналы трансферттер 285264 мың теңге сомасында, оның ішінде облыстық бюджеттен 120000 мың теңге, аудандық бюджеттен 165264 мың теңге сомасында ескерілсін.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65" w:id="25"/>
    <w:p>
      <w:pPr>
        <w:spacing w:after="0"/>
        <w:ind w:left="0"/>
        <w:jc w:val="both"/>
      </w:pPr>
      <w:r>
        <w:rPr>
          <w:rFonts w:ascii="Times New Roman"/>
          <w:b w:val="false"/>
          <w:i w:val="false"/>
          <w:color w:val="000000"/>
          <w:sz w:val="28"/>
        </w:rPr>
        <w:t xml:space="preserve">
      22. 2021-2023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25"/>
    <w:p>
      <w:pPr>
        <w:spacing w:after="0"/>
        <w:ind w:left="0"/>
        <w:jc w:val="both"/>
      </w:pPr>
      <w:r>
        <w:rPr>
          <w:rFonts w:ascii="Times New Roman"/>
          <w:b w:val="false"/>
          <w:i w:val="false"/>
          <w:color w:val="000000"/>
          <w:sz w:val="28"/>
        </w:rPr>
        <w:t>
      1) кірістер – 78391 мың теңге, оның ішінде:</w:t>
      </w:r>
    </w:p>
    <w:p>
      <w:pPr>
        <w:spacing w:after="0"/>
        <w:ind w:left="0"/>
        <w:jc w:val="both"/>
      </w:pPr>
      <w:r>
        <w:rPr>
          <w:rFonts w:ascii="Times New Roman"/>
          <w:b w:val="false"/>
          <w:i w:val="false"/>
          <w:color w:val="000000"/>
          <w:sz w:val="28"/>
        </w:rPr>
        <w:t>
      салықтық түсімдер – 26108 мың теңге;</w:t>
      </w:r>
    </w:p>
    <w:p>
      <w:pPr>
        <w:spacing w:after="0"/>
        <w:ind w:left="0"/>
        <w:jc w:val="both"/>
      </w:pPr>
      <w:r>
        <w:rPr>
          <w:rFonts w:ascii="Times New Roman"/>
          <w:b w:val="false"/>
          <w:i w:val="false"/>
          <w:color w:val="000000"/>
          <w:sz w:val="28"/>
        </w:rPr>
        <w:t>
      салықтық емес түсімдер – 375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51908 мың теңге;</w:t>
      </w:r>
    </w:p>
    <w:p>
      <w:pPr>
        <w:spacing w:after="0"/>
        <w:ind w:left="0"/>
        <w:jc w:val="both"/>
      </w:pPr>
      <w:r>
        <w:rPr>
          <w:rFonts w:ascii="Times New Roman"/>
          <w:b w:val="false"/>
          <w:i w:val="false"/>
          <w:color w:val="000000"/>
          <w:sz w:val="28"/>
        </w:rPr>
        <w:t>
      2) шығындар – 85517,2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-7126,2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7126,2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7126,2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3" w:id="26"/>
    <w:p>
      <w:pPr>
        <w:spacing w:after="0"/>
        <w:ind w:left="0"/>
        <w:jc w:val="both"/>
      </w:pPr>
      <w:r>
        <w:rPr>
          <w:rFonts w:ascii="Times New Roman"/>
          <w:b w:val="false"/>
          <w:i w:val="false"/>
          <w:color w:val="000000"/>
          <w:sz w:val="28"/>
        </w:rPr>
        <w:t>
      23. 2021 жылға арналған Ертіс ауылдық округінің бюджетіне аудандық бюджеттен берілетін субвенцияның көлемi 9599 мың теңге сомасында ескерілсін.</w:t>
      </w:r>
    </w:p>
    <w:bookmarkEnd w:id="26"/>
    <w:bookmarkStart w:name="z14" w:id="27"/>
    <w:p>
      <w:pPr>
        <w:spacing w:after="0"/>
        <w:ind w:left="0"/>
        <w:jc w:val="both"/>
      </w:pPr>
      <w:r>
        <w:rPr>
          <w:rFonts w:ascii="Times New Roman"/>
          <w:b w:val="false"/>
          <w:i w:val="false"/>
          <w:color w:val="000000"/>
          <w:sz w:val="28"/>
        </w:rPr>
        <w:t>
      23-1. 2021 жылға арналған Ертіс ауылдық округінің бюджетіне аудандық бюджеттен нысаналы трансферттер 42309 мың теңге сомасында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4" w:id="28"/>
    <w:p>
      <w:pPr>
        <w:spacing w:after="0"/>
        <w:ind w:left="0"/>
        <w:jc w:val="both"/>
      </w:pPr>
      <w:r>
        <w:rPr>
          <w:rFonts w:ascii="Times New Roman"/>
          <w:b w:val="false"/>
          <w:i w:val="false"/>
          <w:color w:val="000000"/>
          <w:sz w:val="28"/>
        </w:rPr>
        <w:t xml:space="preserve">
      24. 2021-2023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28"/>
    <w:bookmarkStart w:name="z201" w:id="29"/>
    <w:p>
      <w:pPr>
        <w:spacing w:after="0"/>
        <w:ind w:left="0"/>
        <w:jc w:val="both"/>
      </w:pPr>
      <w:r>
        <w:rPr>
          <w:rFonts w:ascii="Times New Roman"/>
          <w:b w:val="false"/>
          <w:i w:val="false"/>
          <w:color w:val="000000"/>
          <w:sz w:val="28"/>
        </w:rPr>
        <w:t>
      1) кірістер – 106071 мың теңге, оның ішінде:</w:t>
      </w:r>
    </w:p>
    <w:bookmarkEnd w:id="29"/>
    <w:p>
      <w:pPr>
        <w:spacing w:after="0"/>
        <w:ind w:left="0"/>
        <w:jc w:val="both"/>
      </w:pPr>
      <w:r>
        <w:rPr>
          <w:rFonts w:ascii="Times New Roman"/>
          <w:b w:val="false"/>
          <w:i w:val="false"/>
          <w:color w:val="000000"/>
          <w:sz w:val="28"/>
        </w:rPr>
        <w:t>
      салықтық түсімдер – 6971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99100 мың теңге;</w:t>
      </w:r>
    </w:p>
    <w:p>
      <w:pPr>
        <w:spacing w:after="0"/>
        <w:ind w:left="0"/>
        <w:jc w:val="both"/>
      </w:pPr>
      <w:r>
        <w:rPr>
          <w:rFonts w:ascii="Times New Roman"/>
          <w:b w:val="false"/>
          <w:i w:val="false"/>
          <w:color w:val="000000"/>
          <w:sz w:val="28"/>
        </w:rPr>
        <w:t>
      2) шығындар – 107439,5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-1368,5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1368,5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1368,5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2" w:id="30"/>
    <w:p>
      <w:pPr>
        <w:spacing w:after="0"/>
        <w:ind w:left="0"/>
        <w:jc w:val="both"/>
      </w:pPr>
      <w:r>
        <w:rPr>
          <w:rFonts w:ascii="Times New Roman"/>
          <w:b w:val="false"/>
          <w:i w:val="false"/>
          <w:color w:val="000000"/>
          <w:sz w:val="28"/>
        </w:rPr>
        <w:t>
      25. 2021 жылға арналған Кожохово ауылдық округінің бюджетіне аудандық бюджеттен берілетін субвенцияның көлемi 15747 мың теңге сомасында ескерілсін.</w:t>
      </w:r>
    </w:p>
    <w:bookmarkEnd w:id="30"/>
    <w:bookmarkStart w:name="z203" w:id="31"/>
    <w:p>
      <w:pPr>
        <w:spacing w:after="0"/>
        <w:ind w:left="0"/>
        <w:jc w:val="both"/>
      </w:pPr>
      <w:r>
        <w:rPr>
          <w:rFonts w:ascii="Times New Roman"/>
          <w:b w:val="false"/>
          <w:i w:val="false"/>
          <w:color w:val="000000"/>
          <w:sz w:val="28"/>
        </w:rPr>
        <w:t xml:space="preserve">
      26. 2021 жылға арналған Кожохово ауылдық округінің бюджетіне аудандық бюджеттен нысаналы трансферттер 83353 мың теңге сомасында ескерілсін.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4" w:id="32"/>
    <w:p>
      <w:pPr>
        <w:spacing w:after="0"/>
        <w:ind w:left="0"/>
        <w:jc w:val="both"/>
      </w:pPr>
      <w:r>
        <w:rPr>
          <w:rFonts w:ascii="Times New Roman"/>
          <w:b w:val="false"/>
          <w:i w:val="false"/>
          <w:color w:val="000000"/>
          <w:sz w:val="28"/>
        </w:rPr>
        <w:t xml:space="preserve">
      27. 2021-2023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32"/>
    <w:p>
      <w:pPr>
        <w:spacing w:after="0"/>
        <w:ind w:left="0"/>
        <w:jc w:val="both"/>
      </w:pPr>
      <w:r>
        <w:rPr>
          <w:rFonts w:ascii="Times New Roman"/>
          <w:b w:val="false"/>
          <w:i w:val="false"/>
          <w:color w:val="000000"/>
          <w:sz w:val="28"/>
        </w:rPr>
        <w:t>
      1) кірістер –66700,6 мың теңге, оның ішінде:</w:t>
      </w:r>
    </w:p>
    <w:p>
      <w:pPr>
        <w:spacing w:after="0"/>
        <w:ind w:left="0"/>
        <w:jc w:val="both"/>
      </w:pPr>
      <w:r>
        <w:rPr>
          <w:rFonts w:ascii="Times New Roman"/>
          <w:b w:val="false"/>
          <w:i w:val="false"/>
          <w:color w:val="000000"/>
          <w:sz w:val="28"/>
        </w:rPr>
        <w:t>
      салықтық түсімдер – 10750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55950,6 мың теңге;</w:t>
      </w:r>
    </w:p>
    <w:p>
      <w:pPr>
        <w:spacing w:after="0"/>
        <w:ind w:left="0"/>
        <w:jc w:val="both"/>
      </w:pPr>
      <w:r>
        <w:rPr>
          <w:rFonts w:ascii="Times New Roman"/>
          <w:b w:val="false"/>
          <w:i w:val="false"/>
          <w:color w:val="000000"/>
          <w:sz w:val="28"/>
        </w:rPr>
        <w:t>
      2) шығындар – 68729,4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-2028,8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2028,8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2028,8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2" w:id="33"/>
    <w:p>
      <w:pPr>
        <w:spacing w:after="0"/>
        <w:ind w:left="0"/>
        <w:jc w:val="both"/>
      </w:pPr>
      <w:r>
        <w:rPr>
          <w:rFonts w:ascii="Times New Roman"/>
          <w:b w:val="false"/>
          <w:i w:val="false"/>
          <w:color w:val="000000"/>
          <w:sz w:val="28"/>
        </w:rPr>
        <w:t>
      28. 2021 жылға арналған Краснояр ауылдық округінің бюджетіне аудандық бюджеттен берілетін субвенцияның көлемi 9480 мың теңге сомасында ескерілсін.</w:t>
      </w:r>
    </w:p>
    <w:bookmarkEnd w:id="33"/>
    <w:bookmarkStart w:name="z223" w:id="34"/>
    <w:p>
      <w:pPr>
        <w:spacing w:after="0"/>
        <w:ind w:left="0"/>
        <w:jc w:val="both"/>
      </w:pPr>
      <w:r>
        <w:rPr>
          <w:rFonts w:ascii="Times New Roman"/>
          <w:b w:val="false"/>
          <w:i w:val="false"/>
          <w:color w:val="000000"/>
          <w:sz w:val="28"/>
        </w:rPr>
        <w:t xml:space="preserve">
      29. 2021 жылға арналған Краснояр ауылдық округінің бюджетіне нысаналы трансферттер аудандық бюджеттен 46470,6 мың теңге сомасында ескерілсін.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4" w:id="35"/>
    <w:p>
      <w:pPr>
        <w:spacing w:after="0"/>
        <w:ind w:left="0"/>
        <w:jc w:val="both"/>
      </w:pPr>
      <w:r>
        <w:rPr>
          <w:rFonts w:ascii="Times New Roman"/>
          <w:b w:val="false"/>
          <w:i w:val="false"/>
          <w:color w:val="000000"/>
          <w:sz w:val="28"/>
        </w:rPr>
        <w:t xml:space="preserve">
      30. 2021-2023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35"/>
    <w:p>
      <w:pPr>
        <w:spacing w:after="0"/>
        <w:ind w:left="0"/>
        <w:jc w:val="both"/>
      </w:pPr>
      <w:r>
        <w:rPr>
          <w:rFonts w:ascii="Times New Roman"/>
          <w:b w:val="false"/>
          <w:i w:val="false"/>
          <w:color w:val="000000"/>
          <w:sz w:val="28"/>
        </w:rPr>
        <w:t>
      1) кірістер – 44859,6 мың теңге, оның ішінде:</w:t>
      </w:r>
    </w:p>
    <w:p>
      <w:pPr>
        <w:spacing w:after="0"/>
        <w:ind w:left="0"/>
        <w:jc w:val="both"/>
      </w:pPr>
      <w:r>
        <w:rPr>
          <w:rFonts w:ascii="Times New Roman"/>
          <w:b w:val="false"/>
          <w:i w:val="false"/>
          <w:color w:val="000000"/>
          <w:sz w:val="28"/>
        </w:rPr>
        <w:t>
      салықтық түсімдер – 2210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42649,6 мың теңге;</w:t>
      </w:r>
    </w:p>
    <w:p>
      <w:pPr>
        <w:spacing w:after="0"/>
        <w:ind w:left="0"/>
        <w:jc w:val="both"/>
      </w:pPr>
      <w:r>
        <w:rPr>
          <w:rFonts w:ascii="Times New Roman"/>
          <w:b w:val="false"/>
          <w:i w:val="false"/>
          <w:color w:val="000000"/>
          <w:sz w:val="28"/>
        </w:rPr>
        <w:t>
      2) шығындар – 45038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-178,4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178,4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178,4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2" w:id="36"/>
    <w:p>
      <w:pPr>
        <w:spacing w:after="0"/>
        <w:ind w:left="0"/>
        <w:jc w:val="both"/>
      </w:pPr>
      <w:r>
        <w:rPr>
          <w:rFonts w:ascii="Times New Roman"/>
          <w:b w:val="false"/>
          <w:i w:val="false"/>
          <w:color w:val="000000"/>
          <w:sz w:val="28"/>
        </w:rPr>
        <w:t>
      31. 2021 жылға арналған Малоубинка ауылдық округінің бюджетіне аудандық бюджеттен берілетін субвенцияның көлемi 16237 мың теңге сомасында ескерілсін.</w:t>
      </w:r>
    </w:p>
    <w:bookmarkEnd w:id="36"/>
    <w:bookmarkStart w:name="z15" w:id="37"/>
    <w:p>
      <w:pPr>
        <w:spacing w:after="0"/>
        <w:ind w:left="0"/>
        <w:jc w:val="both"/>
      </w:pPr>
      <w:r>
        <w:rPr>
          <w:rFonts w:ascii="Times New Roman"/>
          <w:b w:val="false"/>
          <w:i w:val="false"/>
          <w:color w:val="000000"/>
          <w:sz w:val="28"/>
        </w:rPr>
        <w:t>
      31-1. 2021 жылға арналған Малоубинка ауылдық округінің бюджетіне аудандық бюджеттен нысаналы трансферттер 26412,6 мың теңге сомасында ескерілсін.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31-1 -тармақ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3" w:id="38"/>
    <w:p>
      <w:pPr>
        <w:spacing w:after="0"/>
        <w:ind w:left="0"/>
        <w:jc w:val="both"/>
      </w:pPr>
      <w:r>
        <w:rPr>
          <w:rFonts w:ascii="Times New Roman"/>
          <w:b w:val="false"/>
          <w:i w:val="false"/>
          <w:color w:val="000000"/>
          <w:sz w:val="28"/>
        </w:rPr>
        <w:t xml:space="preserve">
      32. 2021-2023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38"/>
    <w:p>
      <w:pPr>
        <w:spacing w:after="0"/>
        <w:ind w:left="0"/>
        <w:jc w:val="both"/>
      </w:pPr>
      <w:r>
        <w:rPr>
          <w:rFonts w:ascii="Times New Roman"/>
          <w:b w:val="false"/>
          <w:i w:val="false"/>
          <w:color w:val="000000"/>
          <w:sz w:val="28"/>
        </w:rPr>
        <w:t>
      1) кірістер – 50877,6 мың теңге, оның ішінде:</w:t>
      </w:r>
    </w:p>
    <w:p>
      <w:pPr>
        <w:spacing w:after="0"/>
        <w:ind w:left="0"/>
        <w:jc w:val="both"/>
      </w:pPr>
      <w:r>
        <w:rPr>
          <w:rFonts w:ascii="Times New Roman"/>
          <w:b w:val="false"/>
          <w:i w:val="false"/>
          <w:color w:val="000000"/>
          <w:sz w:val="28"/>
        </w:rPr>
        <w:t>
      салықтық түсімдер – 19988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30889,6 мың теңге;</w:t>
      </w:r>
    </w:p>
    <w:p>
      <w:pPr>
        <w:spacing w:after="0"/>
        <w:ind w:left="0"/>
        <w:jc w:val="both"/>
      </w:pPr>
      <w:r>
        <w:rPr>
          <w:rFonts w:ascii="Times New Roman"/>
          <w:b w:val="false"/>
          <w:i w:val="false"/>
          <w:color w:val="000000"/>
          <w:sz w:val="28"/>
        </w:rPr>
        <w:t>
      2) шығындар – 53022,1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-2144,5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2144,5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2144,5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61" w:id="39"/>
    <w:p>
      <w:pPr>
        <w:spacing w:after="0"/>
        <w:ind w:left="0"/>
        <w:jc w:val="both"/>
      </w:pPr>
      <w:r>
        <w:rPr>
          <w:rFonts w:ascii="Times New Roman"/>
          <w:b w:val="false"/>
          <w:i w:val="false"/>
          <w:color w:val="000000"/>
          <w:sz w:val="28"/>
        </w:rPr>
        <w:t>
      33. 2021 жылға арналған Опытное поле ауылдық округінің бюджетіне аудандық бюджеттен берілетін субвенцияның көлемi 5733 мың теңге сомасында ескерілсін.</w:t>
      </w:r>
    </w:p>
    <w:bookmarkEnd w:id="39"/>
    <w:bookmarkStart w:name="z262" w:id="40"/>
    <w:p>
      <w:pPr>
        <w:spacing w:after="0"/>
        <w:ind w:left="0"/>
        <w:jc w:val="both"/>
      </w:pPr>
      <w:r>
        <w:rPr>
          <w:rFonts w:ascii="Times New Roman"/>
          <w:b w:val="false"/>
          <w:i w:val="false"/>
          <w:color w:val="000000"/>
          <w:sz w:val="28"/>
        </w:rPr>
        <w:t xml:space="preserve">
      34. 2021 жылға арналған Опытное поле ауылдық округінің бюджетіне аудандық бюджеттен нысаналы трансферттер 25156,6 мың теңге сомасында ескерілсін.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63" w:id="41"/>
    <w:p>
      <w:pPr>
        <w:spacing w:after="0"/>
        <w:ind w:left="0"/>
        <w:jc w:val="both"/>
      </w:pPr>
      <w:r>
        <w:rPr>
          <w:rFonts w:ascii="Times New Roman"/>
          <w:b w:val="false"/>
          <w:i w:val="false"/>
          <w:color w:val="000000"/>
          <w:sz w:val="28"/>
        </w:rPr>
        <w:t xml:space="preserve">
      35. 2021-2023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41"/>
    <w:p>
      <w:pPr>
        <w:spacing w:after="0"/>
        <w:ind w:left="0"/>
        <w:jc w:val="both"/>
      </w:pPr>
      <w:r>
        <w:rPr>
          <w:rFonts w:ascii="Times New Roman"/>
          <w:b w:val="false"/>
          <w:i w:val="false"/>
          <w:color w:val="000000"/>
          <w:sz w:val="28"/>
        </w:rPr>
        <w:t>
      1) кірістер – 40293 мың теңге, оның ішінде:</w:t>
      </w:r>
    </w:p>
    <w:p>
      <w:pPr>
        <w:spacing w:after="0"/>
        <w:ind w:left="0"/>
        <w:jc w:val="both"/>
      </w:pPr>
      <w:r>
        <w:rPr>
          <w:rFonts w:ascii="Times New Roman"/>
          <w:b w:val="false"/>
          <w:i w:val="false"/>
          <w:color w:val="000000"/>
          <w:sz w:val="28"/>
        </w:rPr>
        <w:t>
      салықтық түсімдер – 9099,9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31193,1 мың теңге;</w:t>
      </w:r>
    </w:p>
    <w:p>
      <w:pPr>
        <w:spacing w:after="0"/>
        <w:ind w:left="0"/>
        <w:jc w:val="both"/>
      </w:pPr>
      <w:r>
        <w:rPr>
          <w:rFonts w:ascii="Times New Roman"/>
          <w:b w:val="false"/>
          <w:i w:val="false"/>
          <w:color w:val="000000"/>
          <w:sz w:val="28"/>
        </w:rPr>
        <w:t>
      2) шығындар – 40862,9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569,9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569,9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81" w:id="42"/>
    <w:p>
      <w:pPr>
        <w:spacing w:after="0"/>
        <w:ind w:left="0"/>
        <w:jc w:val="both"/>
      </w:pPr>
      <w:r>
        <w:rPr>
          <w:rFonts w:ascii="Times New Roman"/>
          <w:b w:val="false"/>
          <w:i w:val="false"/>
          <w:color w:val="000000"/>
          <w:sz w:val="28"/>
        </w:rPr>
        <w:t>
      36. 2021 жылға арналған Секисовка ауылдық округінің бюджетіне аудандық бюджеттен берілетін субвенцияның көлемi 14570 мың теңге сомасында ескерілсін.</w:t>
      </w:r>
    </w:p>
    <w:bookmarkEnd w:id="42"/>
    <w:bookmarkStart w:name="z16" w:id="43"/>
    <w:p>
      <w:pPr>
        <w:spacing w:after="0"/>
        <w:ind w:left="0"/>
        <w:jc w:val="both"/>
      </w:pPr>
      <w:r>
        <w:rPr>
          <w:rFonts w:ascii="Times New Roman"/>
          <w:b w:val="false"/>
          <w:i w:val="false"/>
          <w:color w:val="000000"/>
          <w:sz w:val="28"/>
        </w:rPr>
        <w:t>
      36-1. 2021 жылға арналған Секисовка ауылдық округінің бюджетіне аудандық бюджеттен нысаналы трансферттер 16623,1 мың теңге сомасында ескерілсін.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 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82" w:id="44"/>
    <w:p>
      <w:pPr>
        <w:spacing w:after="0"/>
        <w:ind w:left="0"/>
        <w:jc w:val="both"/>
      </w:pPr>
      <w:r>
        <w:rPr>
          <w:rFonts w:ascii="Times New Roman"/>
          <w:b w:val="false"/>
          <w:i w:val="false"/>
          <w:color w:val="000000"/>
          <w:sz w:val="28"/>
        </w:rPr>
        <w:t xml:space="preserve">
      37. 2021-2023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44"/>
    <w:p>
      <w:pPr>
        <w:spacing w:after="0"/>
        <w:ind w:left="0"/>
        <w:jc w:val="both"/>
      </w:pPr>
      <w:r>
        <w:rPr>
          <w:rFonts w:ascii="Times New Roman"/>
          <w:b w:val="false"/>
          <w:i w:val="false"/>
          <w:color w:val="000000"/>
          <w:sz w:val="28"/>
        </w:rPr>
        <w:t>
      1) кірістер – 219482,1 мың теңге, оның ішінде:</w:t>
      </w:r>
    </w:p>
    <w:p>
      <w:pPr>
        <w:spacing w:after="0"/>
        <w:ind w:left="0"/>
        <w:jc w:val="both"/>
      </w:pPr>
      <w:r>
        <w:rPr>
          <w:rFonts w:ascii="Times New Roman"/>
          <w:b w:val="false"/>
          <w:i w:val="false"/>
          <w:color w:val="000000"/>
          <w:sz w:val="28"/>
        </w:rPr>
        <w:t>
      салықтық түсімдер – 9426,9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210055,2 мың теңге;</w:t>
      </w:r>
    </w:p>
    <w:p>
      <w:pPr>
        <w:spacing w:after="0"/>
        <w:ind w:left="0"/>
        <w:jc w:val="both"/>
      </w:pPr>
      <w:r>
        <w:rPr>
          <w:rFonts w:ascii="Times New Roman"/>
          <w:b w:val="false"/>
          <w:i w:val="false"/>
          <w:color w:val="000000"/>
          <w:sz w:val="28"/>
        </w:rPr>
        <w:t>
      2) шығындар – 223119,7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-3637,6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3637,6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3637,6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bookmarkStart w:name="z300" w:id="45"/>
    <w:p>
      <w:pPr>
        <w:spacing w:after="0"/>
        <w:ind w:left="0"/>
        <w:jc w:val="both"/>
      </w:pPr>
      <w:r>
        <w:rPr>
          <w:rFonts w:ascii="Times New Roman"/>
          <w:b w:val="false"/>
          <w:i w:val="false"/>
          <w:color w:val="000000"/>
          <w:sz w:val="28"/>
        </w:rPr>
        <w:t>
      38. 2021 жылға арналған Тархан ауылдық округінің бюджетіне аудандық бюджеттен берілетін субвенцияның көлемi 12995 мың теңге сомасында ескерілсін.</w:t>
      </w:r>
    </w:p>
    <w:bookmarkEnd w:id="45"/>
    <w:bookmarkStart w:name="z301" w:id="46"/>
    <w:p>
      <w:pPr>
        <w:spacing w:after="0"/>
        <w:ind w:left="0"/>
        <w:jc w:val="both"/>
      </w:pPr>
      <w:r>
        <w:rPr>
          <w:rFonts w:ascii="Times New Roman"/>
          <w:b w:val="false"/>
          <w:i w:val="false"/>
          <w:color w:val="000000"/>
          <w:sz w:val="28"/>
        </w:rPr>
        <w:t xml:space="preserve">
      39. 2021 жылға арналған Тархан ауылдық округінің бюджетіне нысаналы трансферттер 197060,2 мың теңге сомасында, оның ішінде Қазақстан Республикасының Ұлттық қорынан 139500 мың теңге, облыстық бюджеттен 40657,6 мың теңге сомасында, аудандық бюджеттен 16902,6 мың теңге сомасында ескерілсін.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bookmarkStart w:name="z302" w:id="47"/>
    <w:p>
      <w:pPr>
        <w:spacing w:after="0"/>
        <w:ind w:left="0"/>
        <w:jc w:val="both"/>
      </w:pPr>
      <w:r>
        <w:rPr>
          <w:rFonts w:ascii="Times New Roman"/>
          <w:b w:val="false"/>
          <w:i w:val="false"/>
          <w:color w:val="000000"/>
          <w:sz w:val="28"/>
        </w:rPr>
        <w:t xml:space="preserve">
      40. 2021-2023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47"/>
    <w:p>
      <w:pPr>
        <w:spacing w:after="0"/>
        <w:ind w:left="0"/>
        <w:jc w:val="both"/>
      </w:pPr>
      <w:r>
        <w:rPr>
          <w:rFonts w:ascii="Times New Roman"/>
          <w:b w:val="false"/>
          <w:i w:val="false"/>
          <w:color w:val="000000"/>
          <w:sz w:val="28"/>
        </w:rPr>
        <w:t>
      1) кірістер – 46569,6 мың теңге, оның ішінде:</w:t>
      </w:r>
    </w:p>
    <w:p>
      <w:pPr>
        <w:spacing w:after="0"/>
        <w:ind w:left="0"/>
        <w:jc w:val="both"/>
      </w:pPr>
      <w:r>
        <w:rPr>
          <w:rFonts w:ascii="Times New Roman"/>
          <w:b w:val="false"/>
          <w:i w:val="false"/>
          <w:color w:val="000000"/>
          <w:sz w:val="28"/>
        </w:rPr>
        <w:t>
      салықтық түсімдер – 9061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37508,6 мың теңге;</w:t>
      </w:r>
    </w:p>
    <w:p>
      <w:pPr>
        <w:spacing w:after="0"/>
        <w:ind w:left="0"/>
        <w:jc w:val="both"/>
      </w:pPr>
      <w:r>
        <w:rPr>
          <w:rFonts w:ascii="Times New Roman"/>
          <w:b w:val="false"/>
          <w:i w:val="false"/>
          <w:color w:val="000000"/>
          <w:sz w:val="28"/>
        </w:rPr>
        <w:t>
      2) шығындар – 48896,2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-2326,6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2326,6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2326,6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bookmarkStart w:name="z320" w:id="48"/>
    <w:p>
      <w:pPr>
        <w:spacing w:after="0"/>
        <w:ind w:left="0"/>
        <w:jc w:val="both"/>
      </w:pPr>
      <w:r>
        <w:rPr>
          <w:rFonts w:ascii="Times New Roman"/>
          <w:b w:val="false"/>
          <w:i w:val="false"/>
          <w:color w:val="000000"/>
          <w:sz w:val="28"/>
        </w:rPr>
        <w:t>
      41. 2021 жылға арналған Ушаново ауылдық округінің бюджетіне аудандық бюджеттен берілетін субвенцияның көлемi 13136 мың теңге сомасында ескерілсін.</w:t>
      </w:r>
    </w:p>
    <w:bookmarkEnd w:id="48"/>
    <w:bookmarkStart w:name="z321" w:id="49"/>
    <w:p>
      <w:pPr>
        <w:spacing w:after="0"/>
        <w:ind w:left="0"/>
        <w:jc w:val="both"/>
      </w:pPr>
      <w:r>
        <w:rPr>
          <w:rFonts w:ascii="Times New Roman"/>
          <w:b w:val="false"/>
          <w:i w:val="false"/>
          <w:color w:val="000000"/>
          <w:sz w:val="28"/>
        </w:rPr>
        <w:t xml:space="preserve">
      42. 2021 жылға арналған Ушаново ауылдық округінің бюджетіне аудандық бюджеттен нысаналы трансферттер 24372,6 мың теңге сомасында ескерілсін.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bookmarkStart w:name="z322" w:id="50"/>
    <w:p>
      <w:pPr>
        <w:spacing w:after="0"/>
        <w:ind w:left="0"/>
        <w:jc w:val="both"/>
      </w:pPr>
      <w:r>
        <w:rPr>
          <w:rFonts w:ascii="Times New Roman"/>
          <w:b w:val="false"/>
          <w:i w:val="false"/>
          <w:color w:val="000000"/>
          <w:sz w:val="28"/>
        </w:rPr>
        <w:t xml:space="preserve">
      43. 2021-2023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50"/>
    <w:p>
      <w:pPr>
        <w:spacing w:after="0"/>
        <w:ind w:left="0"/>
        <w:jc w:val="both"/>
      </w:pPr>
      <w:r>
        <w:rPr>
          <w:rFonts w:ascii="Times New Roman"/>
          <w:b w:val="false"/>
          <w:i w:val="false"/>
          <w:color w:val="000000"/>
          <w:sz w:val="28"/>
        </w:rPr>
        <w:t>
      1) кірістер – 63423,4 мың теңге, оның ішінде:</w:t>
      </w:r>
    </w:p>
    <w:p>
      <w:pPr>
        <w:spacing w:after="0"/>
        <w:ind w:left="0"/>
        <w:jc w:val="both"/>
      </w:pPr>
      <w:r>
        <w:rPr>
          <w:rFonts w:ascii="Times New Roman"/>
          <w:b w:val="false"/>
          <w:i w:val="false"/>
          <w:color w:val="000000"/>
          <w:sz w:val="28"/>
        </w:rPr>
        <w:t>
      салықтық түсімдер – 9386,2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54037,2 мың теңге;</w:t>
      </w:r>
    </w:p>
    <w:p>
      <w:pPr>
        <w:spacing w:after="0"/>
        <w:ind w:left="0"/>
        <w:jc w:val="both"/>
      </w:pPr>
      <w:r>
        <w:rPr>
          <w:rFonts w:ascii="Times New Roman"/>
          <w:b w:val="false"/>
          <w:i w:val="false"/>
          <w:color w:val="000000"/>
          <w:sz w:val="28"/>
        </w:rPr>
        <w:t>
      2) шығындар – 64530,5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-1107,1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1107,1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1107,1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40" w:id="51"/>
    <w:p>
      <w:pPr>
        <w:spacing w:after="0"/>
        <w:ind w:left="0"/>
        <w:jc w:val="both"/>
      </w:pPr>
      <w:r>
        <w:rPr>
          <w:rFonts w:ascii="Times New Roman"/>
          <w:b w:val="false"/>
          <w:i w:val="false"/>
          <w:color w:val="000000"/>
          <w:sz w:val="28"/>
        </w:rPr>
        <w:t>
      44. 2021 жылға арналған Черемшанка ауылдық округінің бюджетіне аудандық бюджеттен берілетін субвенцияның көлемi 14946 мың теңге сомасында ескерілсін.</w:t>
      </w:r>
    </w:p>
    <w:bookmarkEnd w:id="51"/>
    <w:bookmarkStart w:name="z341" w:id="52"/>
    <w:p>
      <w:pPr>
        <w:spacing w:after="0"/>
        <w:ind w:left="0"/>
        <w:jc w:val="both"/>
      </w:pPr>
      <w:r>
        <w:rPr>
          <w:rFonts w:ascii="Times New Roman"/>
          <w:b w:val="false"/>
          <w:i w:val="false"/>
          <w:color w:val="000000"/>
          <w:sz w:val="28"/>
        </w:rPr>
        <w:t xml:space="preserve">
      45. 2021 жылға арналған Черемшанка ауылдық округінің бюджетіне аудандық бюджеттен нысаналы трансферттер 39091,2 мың теңге сомасында ескерілсін.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Шығыс Қазақстан облысы Глубокое аудандық мәслихатының 03.12.2021 </w:t>
      </w:r>
      <w:r>
        <w:rPr>
          <w:rFonts w:ascii="Times New Roman"/>
          <w:b w:val="false"/>
          <w:i w:val="false"/>
          <w:color w:val="000000"/>
          <w:sz w:val="28"/>
        </w:rPr>
        <w:t>№ 13/2-VII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42" w:id="53"/>
    <w:p>
      <w:pPr>
        <w:spacing w:after="0"/>
        <w:ind w:left="0"/>
        <w:jc w:val="both"/>
      </w:pPr>
      <w:r>
        <w:rPr>
          <w:rFonts w:ascii="Times New Roman"/>
          <w:b w:val="false"/>
          <w:i w:val="false"/>
          <w:color w:val="000000"/>
          <w:sz w:val="28"/>
        </w:rPr>
        <w:t xml:space="preserve">
      46. Осы шешімнің </w:t>
      </w:r>
      <w:r>
        <w:rPr>
          <w:rFonts w:ascii="Times New Roman"/>
          <w:b w:val="false"/>
          <w:i w:val="false"/>
          <w:color w:val="000000"/>
          <w:sz w:val="28"/>
        </w:rPr>
        <w:t>52 қосымшасына</w:t>
      </w:r>
      <w:r>
        <w:rPr>
          <w:rFonts w:ascii="Times New Roman"/>
          <w:b w:val="false"/>
          <w:i w:val="false"/>
          <w:color w:val="000000"/>
          <w:sz w:val="28"/>
        </w:rPr>
        <w:t xml:space="preserve"> сәйкес Глубокое аудандық мәслихаты шешімдерінің күші жойылды деп танылсын.</w:t>
      </w:r>
    </w:p>
    <w:bookmarkEnd w:id="53"/>
    <w:p>
      <w:pPr>
        <w:spacing w:after="0"/>
        <w:ind w:left="0"/>
        <w:jc w:val="both"/>
      </w:pPr>
      <w:r>
        <w:rPr>
          <w:rFonts w:ascii="Times New Roman"/>
          <w:b w:val="false"/>
          <w:i w:val="false"/>
          <w:color w:val="000000"/>
          <w:sz w:val="28"/>
        </w:rPr>
        <w:t>
      47.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Псарев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 қосымша</w:t>
            </w:r>
          </w:p>
        </w:tc>
      </w:tr>
    </w:tbl>
    <w:p>
      <w:pPr>
        <w:spacing w:after="0"/>
        <w:ind w:left="0"/>
        <w:jc w:val="left"/>
      </w:pPr>
      <w:r>
        <w:rPr>
          <w:rFonts w:ascii="Times New Roman"/>
          <w:b/>
          <w:i w:val="false"/>
          <w:color w:val="000000"/>
        </w:rPr>
        <w:t xml:space="preserve"> 2021 жылға арналған Глубокое ауданы Алтайский кентінің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 қосымша</w:t>
            </w:r>
          </w:p>
        </w:tc>
      </w:tr>
    </w:tbl>
    <w:p>
      <w:pPr>
        <w:spacing w:after="0"/>
        <w:ind w:left="0"/>
        <w:jc w:val="left"/>
      </w:pPr>
      <w:r>
        <w:rPr>
          <w:rFonts w:ascii="Times New Roman"/>
          <w:b/>
          <w:i w:val="false"/>
          <w:color w:val="000000"/>
        </w:rPr>
        <w:t xml:space="preserve"> 2022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 қосымша</w:t>
            </w:r>
          </w:p>
        </w:tc>
      </w:tr>
    </w:tbl>
    <w:p>
      <w:pPr>
        <w:spacing w:after="0"/>
        <w:ind w:left="0"/>
        <w:jc w:val="left"/>
      </w:pPr>
      <w:r>
        <w:rPr>
          <w:rFonts w:ascii="Times New Roman"/>
          <w:b/>
          <w:i w:val="false"/>
          <w:color w:val="000000"/>
        </w:rPr>
        <w:t xml:space="preserve"> 2023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 қосымша</w:t>
            </w:r>
          </w:p>
        </w:tc>
      </w:tr>
    </w:tbl>
    <w:p>
      <w:pPr>
        <w:spacing w:after="0"/>
        <w:ind w:left="0"/>
        <w:jc w:val="left"/>
      </w:pPr>
      <w:r>
        <w:rPr>
          <w:rFonts w:ascii="Times New Roman"/>
          <w:b/>
          <w:i w:val="false"/>
          <w:color w:val="000000"/>
        </w:rPr>
        <w:t xml:space="preserve"> 2021 жылға арналған Глубокое ауданы Белоусовка кентінің бюджеті</w:t>
      </w:r>
    </w:p>
    <w:p>
      <w:pPr>
        <w:spacing w:after="0"/>
        <w:ind w:left="0"/>
        <w:jc w:val="both"/>
      </w:pPr>
      <w:r>
        <w:rPr>
          <w:rFonts w:ascii="Times New Roman"/>
          <w:b w:val="false"/>
          <w:i w:val="false"/>
          <w:color w:val="ff0000"/>
          <w:sz w:val="28"/>
        </w:rPr>
        <w:t xml:space="preserve">
      Ескерту. 4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5 қосымша</w:t>
            </w:r>
          </w:p>
        </w:tc>
      </w:tr>
    </w:tbl>
    <w:p>
      <w:pPr>
        <w:spacing w:after="0"/>
        <w:ind w:left="0"/>
        <w:jc w:val="left"/>
      </w:pPr>
      <w:r>
        <w:rPr>
          <w:rFonts w:ascii="Times New Roman"/>
          <w:b/>
          <w:i w:val="false"/>
          <w:color w:val="000000"/>
        </w:rPr>
        <w:t xml:space="preserve"> 2022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6 қосымша</w:t>
            </w:r>
          </w:p>
        </w:tc>
      </w:tr>
    </w:tbl>
    <w:p>
      <w:pPr>
        <w:spacing w:after="0"/>
        <w:ind w:left="0"/>
        <w:jc w:val="left"/>
      </w:pPr>
      <w:r>
        <w:rPr>
          <w:rFonts w:ascii="Times New Roman"/>
          <w:b/>
          <w:i w:val="false"/>
          <w:color w:val="000000"/>
        </w:rPr>
        <w:t xml:space="preserve"> 2023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7 қосымша</w:t>
            </w:r>
          </w:p>
        </w:tc>
      </w:tr>
    </w:tbl>
    <w:p>
      <w:pPr>
        <w:spacing w:after="0"/>
        <w:ind w:left="0"/>
        <w:jc w:val="left"/>
      </w:pPr>
      <w:r>
        <w:rPr>
          <w:rFonts w:ascii="Times New Roman"/>
          <w:b/>
          <w:i w:val="false"/>
          <w:color w:val="000000"/>
        </w:rPr>
        <w:t xml:space="preserve"> 2021 жылға арналған Глубокое ауданы Березовка ауылдық округінің бюджеті</w:t>
      </w:r>
    </w:p>
    <w:p>
      <w:pPr>
        <w:spacing w:after="0"/>
        <w:ind w:left="0"/>
        <w:jc w:val="both"/>
      </w:pPr>
      <w:r>
        <w:rPr>
          <w:rFonts w:ascii="Times New Roman"/>
          <w:b w:val="false"/>
          <w:i w:val="false"/>
          <w:color w:val="ff0000"/>
          <w:sz w:val="28"/>
        </w:rPr>
        <w:t xml:space="preserve">
      Ескерту. 7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8 қосымша</w:t>
            </w:r>
          </w:p>
        </w:tc>
      </w:tr>
    </w:tbl>
    <w:p>
      <w:pPr>
        <w:spacing w:after="0"/>
        <w:ind w:left="0"/>
        <w:jc w:val="left"/>
      </w:pPr>
      <w:r>
        <w:rPr>
          <w:rFonts w:ascii="Times New Roman"/>
          <w:b/>
          <w:i w:val="false"/>
          <w:color w:val="000000"/>
        </w:rPr>
        <w:t xml:space="preserve"> 2022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9 қосымша</w:t>
            </w:r>
          </w:p>
        </w:tc>
      </w:tr>
    </w:tbl>
    <w:p>
      <w:pPr>
        <w:spacing w:after="0"/>
        <w:ind w:left="0"/>
        <w:jc w:val="left"/>
      </w:pPr>
      <w:r>
        <w:rPr>
          <w:rFonts w:ascii="Times New Roman"/>
          <w:b/>
          <w:i w:val="false"/>
          <w:color w:val="000000"/>
        </w:rPr>
        <w:t xml:space="preserve"> 2023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10 қосымша</w:t>
            </w:r>
          </w:p>
        </w:tc>
      </w:tr>
    </w:tbl>
    <w:p>
      <w:pPr>
        <w:spacing w:after="0"/>
        <w:ind w:left="0"/>
        <w:jc w:val="left"/>
      </w:pPr>
      <w:r>
        <w:rPr>
          <w:rFonts w:ascii="Times New Roman"/>
          <w:b/>
          <w:i w:val="false"/>
          <w:color w:val="000000"/>
        </w:rPr>
        <w:t xml:space="preserve"> 2021 жылға арналған Глубокое ауданы Бобровка ауылдық округінің бюджеті</w:t>
      </w:r>
    </w:p>
    <w:p>
      <w:pPr>
        <w:spacing w:after="0"/>
        <w:ind w:left="0"/>
        <w:jc w:val="both"/>
      </w:pPr>
      <w:r>
        <w:rPr>
          <w:rFonts w:ascii="Times New Roman"/>
          <w:b w:val="false"/>
          <w:i w:val="false"/>
          <w:color w:val="ff0000"/>
          <w:sz w:val="28"/>
        </w:rPr>
        <w:t xml:space="preserve">
      Ескерту. 10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11 қосымша</w:t>
            </w:r>
          </w:p>
        </w:tc>
      </w:tr>
    </w:tbl>
    <w:p>
      <w:pPr>
        <w:spacing w:after="0"/>
        <w:ind w:left="0"/>
        <w:jc w:val="left"/>
      </w:pPr>
      <w:r>
        <w:rPr>
          <w:rFonts w:ascii="Times New Roman"/>
          <w:b/>
          <w:i w:val="false"/>
          <w:color w:val="000000"/>
        </w:rPr>
        <w:t xml:space="preserve"> 2022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12 қосымша</w:t>
            </w:r>
          </w:p>
        </w:tc>
      </w:tr>
    </w:tbl>
    <w:p>
      <w:pPr>
        <w:spacing w:after="0"/>
        <w:ind w:left="0"/>
        <w:jc w:val="left"/>
      </w:pPr>
      <w:r>
        <w:rPr>
          <w:rFonts w:ascii="Times New Roman"/>
          <w:b/>
          <w:i w:val="false"/>
          <w:color w:val="000000"/>
        </w:rPr>
        <w:t xml:space="preserve"> 2023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13 қосымша</w:t>
            </w:r>
          </w:p>
        </w:tc>
      </w:tr>
    </w:tbl>
    <w:p>
      <w:pPr>
        <w:spacing w:after="0"/>
        <w:ind w:left="0"/>
        <w:jc w:val="left"/>
      </w:pPr>
      <w:r>
        <w:rPr>
          <w:rFonts w:ascii="Times New Roman"/>
          <w:b/>
          <w:i w:val="false"/>
          <w:color w:val="000000"/>
        </w:rPr>
        <w:t xml:space="preserve"> 2021 жылға арналған Глубокое ауданы Быструха ауылдық округінің бюджеті</w:t>
      </w:r>
    </w:p>
    <w:p>
      <w:pPr>
        <w:spacing w:after="0"/>
        <w:ind w:left="0"/>
        <w:jc w:val="both"/>
      </w:pPr>
      <w:r>
        <w:rPr>
          <w:rFonts w:ascii="Times New Roman"/>
          <w:b w:val="false"/>
          <w:i w:val="false"/>
          <w:color w:val="ff0000"/>
          <w:sz w:val="28"/>
        </w:rPr>
        <w:t xml:space="preserve">
      Ескерту. 13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14 қосымша</w:t>
            </w:r>
          </w:p>
        </w:tc>
      </w:tr>
    </w:tbl>
    <w:p>
      <w:pPr>
        <w:spacing w:after="0"/>
        <w:ind w:left="0"/>
        <w:jc w:val="left"/>
      </w:pPr>
      <w:r>
        <w:rPr>
          <w:rFonts w:ascii="Times New Roman"/>
          <w:b/>
          <w:i w:val="false"/>
          <w:color w:val="000000"/>
        </w:rPr>
        <w:t xml:space="preserve"> 2022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15 қосымша</w:t>
            </w:r>
          </w:p>
        </w:tc>
      </w:tr>
    </w:tbl>
    <w:p>
      <w:pPr>
        <w:spacing w:after="0"/>
        <w:ind w:left="0"/>
        <w:jc w:val="left"/>
      </w:pPr>
      <w:r>
        <w:rPr>
          <w:rFonts w:ascii="Times New Roman"/>
          <w:b/>
          <w:i w:val="false"/>
          <w:color w:val="000000"/>
        </w:rPr>
        <w:t xml:space="preserve"> 2023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16 қосымша</w:t>
            </w:r>
          </w:p>
        </w:tc>
      </w:tr>
    </w:tbl>
    <w:p>
      <w:pPr>
        <w:spacing w:after="0"/>
        <w:ind w:left="0"/>
        <w:jc w:val="left"/>
      </w:pPr>
      <w:r>
        <w:rPr>
          <w:rFonts w:ascii="Times New Roman"/>
          <w:b/>
          <w:i w:val="false"/>
          <w:color w:val="000000"/>
        </w:rPr>
        <w:t xml:space="preserve"> 2021 жылға арналған Глубокое ауданы Верхнеберезовский кентінің бюджеті</w:t>
      </w:r>
    </w:p>
    <w:p>
      <w:pPr>
        <w:spacing w:after="0"/>
        <w:ind w:left="0"/>
        <w:jc w:val="both"/>
      </w:pPr>
      <w:r>
        <w:rPr>
          <w:rFonts w:ascii="Times New Roman"/>
          <w:b w:val="false"/>
          <w:i w:val="false"/>
          <w:color w:val="ff0000"/>
          <w:sz w:val="28"/>
        </w:rPr>
        <w:t xml:space="preserve">
      Ескерту. 16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17 қосымша</w:t>
            </w:r>
          </w:p>
        </w:tc>
      </w:tr>
    </w:tbl>
    <w:p>
      <w:pPr>
        <w:spacing w:after="0"/>
        <w:ind w:left="0"/>
        <w:jc w:val="left"/>
      </w:pPr>
      <w:r>
        <w:rPr>
          <w:rFonts w:ascii="Times New Roman"/>
          <w:b/>
          <w:i w:val="false"/>
          <w:color w:val="000000"/>
        </w:rPr>
        <w:t xml:space="preserve"> 2022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18 қосымша</w:t>
            </w:r>
          </w:p>
        </w:tc>
      </w:tr>
    </w:tbl>
    <w:p>
      <w:pPr>
        <w:spacing w:after="0"/>
        <w:ind w:left="0"/>
        <w:jc w:val="left"/>
      </w:pPr>
      <w:r>
        <w:rPr>
          <w:rFonts w:ascii="Times New Roman"/>
          <w:b/>
          <w:i w:val="false"/>
          <w:color w:val="000000"/>
        </w:rPr>
        <w:t xml:space="preserve"> 2023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19 қосымша</w:t>
            </w:r>
          </w:p>
        </w:tc>
      </w:tr>
    </w:tbl>
    <w:p>
      <w:pPr>
        <w:spacing w:after="0"/>
        <w:ind w:left="0"/>
        <w:jc w:val="left"/>
      </w:pPr>
      <w:r>
        <w:rPr>
          <w:rFonts w:ascii="Times New Roman"/>
          <w:b/>
          <w:i w:val="false"/>
          <w:color w:val="000000"/>
        </w:rPr>
        <w:t xml:space="preserve"> 2021 жылға арналған Глубокое ауданы Веселовка ауылдық округінің бюджеті</w:t>
      </w:r>
    </w:p>
    <w:p>
      <w:pPr>
        <w:spacing w:after="0"/>
        <w:ind w:left="0"/>
        <w:jc w:val="both"/>
      </w:pPr>
      <w:r>
        <w:rPr>
          <w:rFonts w:ascii="Times New Roman"/>
          <w:b w:val="false"/>
          <w:i w:val="false"/>
          <w:color w:val="ff0000"/>
          <w:sz w:val="28"/>
        </w:rPr>
        <w:t xml:space="preserve">
      Ескерту. 19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20 қосымша</w:t>
            </w:r>
          </w:p>
        </w:tc>
      </w:tr>
    </w:tbl>
    <w:p>
      <w:pPr>
        <w:spacing w:after="0"/>
        <w:ind w:left="0"/>
        <w:jc w:val="left"/>
      </w:pPr>
      <w:r>
        <w:rPr>
          <w:rFonts w:ascii="Times New Roman"/>
          <w:b/>
          <w:i w:val="false"/>
          <w:color w:val="000000"/>
        </w:rPr>
        <w:t xml:space="preserve"> 2022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xml:space="preserve">№ 56/2-VІ шешіміне 21 қосымша </w:t>
            </w:r>
          </w:p>
        </w:tc>
      </w:tr>
    </w:tbl>
    <w:p>
      <w:pPr>
        <w:spacing w:after="0"/>
        <w:ind w:left="0"/>
        <w:jc w:val="left"/>
      </w:pPr>
      <w:r>
        <w:rPr>
          <w:rFonts w:ascii="Times New Roman"/>
          <w:b/>
          <w:i w:val="false"/>
          <w:color w:val="000000"/>
        </w:rPr>
        <w:t xml:space="preserve"> 2023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22 қосымша</w:t>
            </w:r>
          </w:p>
        </w:tc>
      </w:tr>
    </w:tbl>
    <w:p>
      <w:pPr>
        <w:spacing w:after="0"/>
        <w:ind w:left="0"/>
        <w:jc w:val="left"/>
      </w:pPr>
      <w:r>
        <w:rPr>
          <w:rFonts w:ascii="Times New Roman"/>
          <w:b/>
          <w:i w:val="false"/>
          <w:color w:val="000000"/>
        </w:rPr>
        <w:t xml:space="preserve"> 2021 жылға арналған Глубокое ауданы Глубокое кентінің бюджеті</w:t>
      </w:r>
    </w:p>
    <w:p>
      <w:pPr>
        <w:spacing w:after="0"/>
        <w:ind w:left="0"/>
        <w:jc w:val="both"/>
      </w:pPr>
      <w:r>
        <w:rPr>
          <w:rFonts w:ascii="Times New Roman"/>
          <w:b w:val="false"/>
          <w:i w:val="false"/>
          <w:color w:val="ff0000"/>
          <w:sz w:val="28"/>
        </w:rPr>
        <w:t xml:space="preserve">
      Ескерту. 22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23 қосымша</w:t>
            </w:r>
          </w:p>
        </w:tc>
      </w:tr>
    </w:tbl>
    <w:p>
      <w:pPr>
        <w:spacing w:after="0"/>
        <w:ind w:left="0"/>
        <w:jc w:val="left"/>
      </w:pPr>
      <w:r>
        <w:rPr>
          <w:rFonts w:ascii="Times New Roman"/>
          <w:b/>
          <w:i w:val="false"/>
          <w:color w:val="000000"/>
        </w:rPr>
        <w:t xml:space="preserve"> 2022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24 қосымша</w:t>
            </w:r>
          </w:p>
        </w:tc>
      </w:tr>
    </w:tbl>
    <w:p>
      <w:pPr>
        <w:spacing w:after="0"/>
        <w:ind w:left="0"/>
        <w:jc w:val="left"/>
      </w:pPr>
      <w:r>
        <w:rPr>
          <w:rFonts w:ascii="Times New Roman"/>
          <w:b/>
          <w:i w:val="false"/>
          <w:color w:val="000000"/>
        </w:rPr>
        <w:t xml:space="preserve"> 2023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25 қосымша</w:t>
            </w:r>
          </w:p>
        </w:tc>
      </w:tr>
    </w:tbl>
    <w:p>
      <w:pPr>
        <w:spacing w:after="0"/>
        <w:ind w:left="0"/>
        <w:jc w:val="left"/>
      </w:pPr>
      <w:r>
        <w:rPr>
          <w:rFonts w:ascii="Times New Roman"/>
          <w:b/>
          <w:i w:val="false"/>
          <w:color w:val="000000"/>
        </w:rPr>
        <w:t xml:space="preserve"> 2021 жылға арналған Глубокое ауданы Ертіс ауылдық округінің бюджеті</w:t>
      </w:r>
    </w:p>
    <w:p>
      <w:pPr>
        <w:spacing w:after="0"/>
        <w:ind w:left="0"/>
        <w:jc w:val="both"/>
      </w:pPr>
      <w:r>
        <w:rPr>
          <w:rFonts w:ascii="Times New Roman"/>
          <w:b w:val="false"/>
          <w:i w:val="false"/>
          <w:color w:val="ff0000"/>
          <w:sz w:val="28"/>
        </w:rPr>
        <w:t xml:space="preserve">
      Ескерту. 25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26 қосымша</w:t>
            </w:r>
          </w:p>
        </w:tc>
      </w:tr>
    </w:tbl>
    <w:p>
      <w:pPr>
        <w:spacing w:after="0"/>
        <w:ind w:left="0"/>
        <w:jc w:val="left"/>
      </w:pPr>
      <w:r>
        <w:rPr>
          <w:rFonts w:ascii="Times New Roman"/>
          <w:b/>
          <w:i w:val="false"/>
          <w:color w:val="000000"/>
        </w:rPr>
        <w:t xml:space="preserve"> 2022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27 қосымша</w:t>
            </w:r>
          </w:p>
        </w:tc>
      </w:tr>
    </w:tbl>
    <w:p>
      <w:pPr>
        <w:spacing w:after="0"/>
        <w:ind w:left="0"/>
        <w:jc w:val="left"/>
      </w:pPr>
      <w:r>
        <w:rPr>
          <w:rFonts w:ascii="Times New Roman"/>
          <w:b/>
          <w:i w:val="false"/>
          <w:color w:val="000000"/>
        </w:rPr>
        <w:t xml:space="preserve"> 2023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28 қосымша</w:t>
            </w:r>
          </w:p>
        </w:tc>
      </w:tr>
    </w:tbl>
    <w:p>
      <w:pPr>
        <w:spacing w:after="0"/>
        <w:ind w:left="0"/>
        <w:jc w:val="left"/>
      </w:pPr>
      <w:r>
        <w:rPr>
          <w:rFonts w:ascii="Times New Roman"/>
          <w:b/>
          <w:i w:val="false"/>
          <w:color w:val="000000"/>
        </w:rPr>
        <w:t xml:space="preserve"> 2021 жылға арналған Глубокое ауданы Кожохово ауылдық округінің бюджеті</w:t>
      </w:r>
    </w:p>
    <w:p>
      <w:pPr>
        <w:spacing w:after="0"/>
        <w:ind w:left="0"/>
        <w:jc w:val="both"/>
      </w:pPr>
      <w:r>
        <w:rPr>
          <w:rFonts w:ascii="Times New Roman"/>
          <w:b w:val="false"/>
          <w:i w:val="false"/>
          <w:color w:val="ff0000"/>
          <w:sz w:val="28"/>
        </w:rPr>
        <w:t xml:space="preserve">
      Ескерту. 28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29 қосымша</w:t>
            </w:r>
          </w:p>
        </w:tc>
      </w:tr>
    </w:tbl>
    <w:p>
      <w:pPr>
        <w:spacing w:after="0"/>
        <w:ind w:left="0"/>
        <w:jc w:val="left"/>
      </w:pPr>
      <w:r>
        <w:rPr>
          <w:rFonts w:ascii="Times New Roman"/>
          <w:b/>
          <w:i w:val="false"/>
          <w:color w:val="000000"/>
        </w:rPr>
        <w:t xml:space="preserve"> 2022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30 қосымша</w:t>
            </w:r>
          </w:p>
        </w:tc>
      </w:tr>
    </w:tbl>
    <w:p>
      <w:pPr>
        <w:spacing w:after="0"/>
        <w:ind w:left="0"/>
        <w:jc w:val="left"/>
      </w:pPr>
      <w:r>
        <w:rPr>
          <w:rFonts w:ascii="Times New Roman"/>
          <w:b/>
          <w:i w:val="false"/>
          <w:color w:val="000000"/>
        </w:rPr>
        <w:t xml:space="preserve"> 2023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31 қосымша</w:t>
            </w:r>
          </w:p>
        </w:tc>
      </w:tr>
    </w:tbl>
    <w:p>
      <w:pPr>
        <w:spacing w:after="0"/>
        <w:ind w:left="0"/>
        <w:jc w:val="left"/>
      </w:pPr>
      <w:r>
        <w:rPr>
          <w:rFonts w:ascii="Times New Roman"/>
          <w:b/>
          <w:i w:val="false"/>
          <w:color w:val="000000"/>
        </w:rPr>
        <w:t xml:space="preserve"> 2021 жылға арналған Глубокое ауданы Краснояр ауылдық округінің бюджеті</w:t>
      </w:r>
    </w:p>
    <w:p>
      <w:pPr>
        <w:spacing w:after="0"/>
        <w:ind w:left="0"/>
        <w:jc w:val="both"/>
      </w:pPr>
      <w:r>
        <w:rPr>
          <w:rFonts w:ascii="Times New Roman"/>
          <w:b w:val="false"/>
          <w:i w:val="false"/>
          <w:color w:val="ff0000"/>
          <w:sz w:val="28"/>
        </w:rPr>
        <w:t xml:space="preserve">
      Ескерту. 31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32 қосымша</w:t>
            </w:r>
          </w:p>
        </w:tc>
      </w:tr>
    </w:tbl>
    <w:p>
      <w:pPr>
        <w:spacing w:after="0"/>
        <w:ind w:left="0"/>
        <w:jc w:val="left"/>
      </w:pPr>
      <w:r>
        <w:rPr>
          <w:rFonts w:ascii="Times New Roman"/>
          <w:b/>
          <w:i w:val="false"/>
          <w:color w:val="000000"/>
        </w:rPr>
        <w:t xml:space="preserve"> 2022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33 қосымша</w:t>
            </w:r>
          </w:p>
        </w:tc>
      </w:tr>
    </w:tbl>
    <w:p>
      <w:pPr>
        <w:spacing w:after="0"/>
        <w:ind w:left="0"/>
        <w:jc w:val="left"/>
      </w:pPr>
      <w:r>
        <w:rPr>
          <w:rFonts w:ascii="Times New Roman"/>
          <w:b/>
          <w:i w:val="false"/>
          <w:color w:val="000000"/>
        </w:rPr>
        <w:t xml:space="preserve"> 2023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34 қосымша</w:t>
            </w:r>
          </w:p>
        </w:tc>
      </w:tr>
    </w:tbl>
    <w:p>
      <w:pPr>
        <w:spacing w:after="0"/>
        <w:ind w:left="0"/>
        <w:jc w:val="left"/>
      </w:pPr>
      <w:r>
        <w:rPr>
          <w:rFonts w:ascii="Times New Roman"/>
          <w:b/>
          <w:i w:val="false"/>
          <w:color w:val="000000"/>
        </w:rPr>
        <w:t xml:space="preserve"> 2021 жылға арналған Глубокое ауданы Малоубинка ауылдық округінің бюджеті</w:t>
      </w:r>
    </w:p>
    <w:p>
      <w:pPr>
        <w:spacing w:after="0"/>
        <w:ind w:left="0"/>
        <w:jc w:val="both"/>
      </w:pPr>
      <w:r>
        <w:rPr>
          <w:rFonts w:ascii="Times New Roman"/>
          <w:b w:val="false"/>
          <w:i w:val="false"/>
          <w:color w:val="ff0000"/>
          <w:sz w:val="28"/>
        </w:rPr>
        <w:t xml:space="preserve">
      Ескерту. 34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35 қосымша</w:t>
            </w:r>
          </w:p>
        </w:tc>
      </w:tr>
    </w:tbl>
    <w:p>
      <w:pPr>
        <w:spacing w:after="0"/>
        <w:ind w:left="0"/>
        <w:jc w:val="left"/>
      </w:pPr>
      <w:r>
        <w:rPr>
          <w:rFonts w:ascii="Times New Roman"/>
          <w:b/>
          <w:i w:val="false"/>
          <w:color w:val="000000"/>
        </w:rPr>
        <w:t xml:space="preserve"> 2022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36 қосымша</w:t>
            </w:r>
          </w:p>
        </w:tc>
      </w:tr>
    </w:tbl>
    <w:p>
      <w:pPr>
        <w:spacing w:after="0"/>
        <w:ind w:left="0"/>
        <w:jc w:val="left"/>
      </w:pPr>
      <w:r>
        <w:rPr>
          <w:rFonts w:ascii="Times New Roman"/>
          <w:b/>
          <w:i w:val="false"/>
          <w:color w:val="000000"/>
        </w:rPr>
        <w:t xml:space="preserve"> 2023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37 қосымша</w:t>
            </w:r>
          </w:p>
        </w:tc>
      </w:tr>
    </w:tbl>
    <w:p>
      <w:pPr>
        <w:spacing w:after="0"/>
        <w:ind w:left="0"/>
        <w:jc w:val="left"/>
      </w:pPr>
      <w:r>
        <w:rPr>
          <w:rFonts w:ascii="Times New Roman"/>
          <w:b/>
          <w:i w:val="false"/>
          <w:color w:val="000000"/>
        </w:rPr>
        <w:t xml:space="preserve"> 2021 жылға арналған Глубокое ауданы Опытное поле ауылдық округінің бюджеті</w:t>
      </w:r>
    </w:p>
    <w:p>
      <w:pPr>
        <w:spacing w:after="0"/>
        <w:ind w:left="0"/>
        <w:jc w:val="both"/>
      </w:pPr>
      <w:r>
        <w:rPr>
          <w:rFonts w:ascii="Times New Roman"/>
          <w:b w:val="false"/>
          <w:i w:val="false"/>
          <w:color w:val="ff0000"/>
          <w:sz w:val="28"/>
        </w:rPr>
        <w:t xml:space="preserve">
      Ескерту. 37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38 қосымша</w:t>
            </w:r>
          </w:p>
        </w:tc>
      </w:tr>
    </w:tbl>
    <w:p>
      <w:pPr>
        <w:spacing w:after="0"/>
        <w:ind w:left="0"/>
        <w:jc w:val="left"/>
      </w:pPr>
      <w:r>
        <w:rPr>
          <w:rFonts w:ascii="Times New Roman"/>
          <w:b/>
          <w:i w:val="false"/>
          <w:color w:val="000000"/>
        </w:rPr>
        <w:t xml:space="preserve"> 2022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39 қосымша</w:t>
            </w:r>
          </w:p>
        </w:tc>
      </w:tr>
    </w:tbl>
    <w:p>
      <w:pPr>
        <w:spacing w:after="0"/>
        <w:ind w:left="0"/>
        <w:jc w:val="left"/>
      </w:pPr>
      <w:r>
        <w:rPr>
          <w:rFonts w:ascii="Times New Roman"/>
          <w:b/>
          <w:i w:val="false"/>
          <w:color w:val="000000"/>
        </w:rPr>
        <w:t xml:space="preserve"> 2023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40 қосымша</w:t>
            </w:r>
          </w:p>
        </w:tc>
      </w:tr>
    </w:tbl>
    <w:p>
      <w:pPr>
        <w:spacing w:after="0"/>
        <w:ind w:left="0"/>
        <w:jc w:val="left"/>
      </w:pPr>
      <w:r>
        <w:rPr>
          <w:rFonts w:ascii="Times New Roman"/>
          <w:b/>
          <w:i w:val="false"/>
          <w:color w:val="000000"/>
        </w:rPr>
        <w:t xml:space="preserve"> 2021 жылға арналған Глубокое ауданы Секисовка ауылдық округінің бюджеті</w:t>
      </w:r>
    </w:p>
    <w:p>
      <w:pPr>
        <w:spacing w:after="0"/>
        <w:ind w:left="0"/>
        <w:jc w:val="both"/>
      </w:pPr>
      <w:r>
        <w:rPr>
          <w:rFonts w:ascii="Times New Roman"/>
          <w:b w:val="false"/>
          <w:i w:val="false"/>
          <w:color w:val="ff0000"/>
          <w:sz w:val="28"/>
        </w:rPr>
        <w:t xml:space="preserve">
      Ескерту. 40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41 қосымша</w:t>
            </w:r>
          </w:p>
        </w:tc>
      </w:tr>
    </w:tbl>
    <w:p>
      <w:pPr>
        <w:spacing w:after="0"/>
        <w:ind w:left="0"/>
        <w:jc w:val="left"/>
      </w:pPr>
      <w:r>
        <w:rPr>
          <w:rFonts w:ascii="Times New Roman"/>
          <w:b/>
          <w:i w:val="false"/>
          <w:color w:val="000000"/>
        </w:rPr>
        <w:t xml:space="preserve"> 2022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42 қосымша</w:t>
            </w:r>
          </w:p>
        </w:tc>
      </w:tr>
    </w:tbl>
    <w:p>
      <w:pPr>
        <w:spacing w:after="0"/>
        <w:ind w:left="0"/>
        <w:jc w:val="left"/>
      </w:pPr>
      <w:r>
        <w:rPr>
          <w:rFonts w:ascii="Times New Roman"/>
          <w:b/>
          <w:i w:val="false"/>
          <w:color w:val="000000"/>
        </w:rPr>
        <w:t xml:space="preserve"> 2023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43 қосымша</w:t>
            </w:r>
          </w:p>
        </w:tc>
      </w:tr>
    </w:tbl>
    <w:p>
      <w:pPr>
        <w:spacing w:after="0"/>
        <w:ind w:left="0"/>
        <w:jc w:val="left"/>
      </w:pPr>
      <w:r>
        <w:rPr>
          <w:rFonts w:ascii="Times New Roman"/>
          <w:b/>
          <w:i w:val="false"/>
          <w:color w:val="000000"/>
        </w:rPr>
        <w:t xml:space="preserve"> 2021 жылға арналған Глубокое ауданы Тархан ауылдық округінің бюджеті</w:t>
      </w:r>
    </w:p>
    <w:p>
      <w:pPr>
        <w:spacing w:after="0"/>
        <w:ind w:left="0"/>
        <w:jc w:val="both"/>
      </w:pPr>
      <w:r>
        <w:rPr>
          <w:rFonts w:ascii="Times New Roman"/>
          <w:b w:val="false"/>
          <w:i w:val="false"/>
          <w:color w:val="ff0000"/>
          <w:sz w:val="28"/>
        </w:rPr>
        <w:t xml:space="preserve">
      Ескерту. 43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44 қосымша</w:t>
            </w:r>
          </w:p>
        </w:tc>
      </w:tr>
    </w:tbl>
    <w:p>
      <w:pPr>
        <w:spacing w:after="0"/>
        <w:ind w:left="0"/>
        <w:jc w:val="left"/>
      </w:pPr>
      <w:r>
        <w:rPr>
          <w:rFonts w:ascii="Times New Roman"/>
          <w:b/>
          <w:i w:val="false"/>
          <w:color w:val="000000"/>
        </w:rPr>
        <w:t xml:space="preserve"> 2022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45 қосымша</w:t>
            </w:r>
          </w:p>
        </w:tc>
      </w:tr>
    </w:tbl>
    <w:p>
      <w:pPr>
        <w:spacing w:after="0"/>
        <w:ind w:left="0"/>
        <w:jc w:val="left"/>
      </w:pPr>
      <w:r>
        <w:rPr>
          <w:rFonts w:ascii="Times New Roman"/>
          <w:b/>
          <w:i w:val="false"/>
          <w:color w:val="000000"/>
        </w:rPr>
        <w:t xml:space="preserve"> 2023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46 қосымша</w:t>
            </w:r>
          </w:p>
        </w:tc>
      </w:tr>
    </w:tbl>
    <w:p>
      <w:pPr>
        <w:spacing w:after="0"/>
        <w:ind w:left="0"/>
        <w:jc w:val="left"/>
      </w:pPr>
      <w:r>
        <w:rPr>
          <w:rFonts w:ascii="Times New Roman"/>
          <w:b/>
          <w:i w:val="false"/>
          <w:color w:val="000000"/>
        </w:rPr>
        <w:t xml:space="preserve"> 2021 жылға арналған Глубокое ауданы Ушаново ауылдық округінің бюджеті</w:t>
      </w:r>
    </w:p>
    <w:p>
      <w:pPr>
        <w:spacing w:after="0"/>
        <w:ind w:left="0"/>
        <w:jc w:val="both"/>
      </w:pPr>
      <w:r>
        <w:rPr>
          <w:rFonts w:ascii="Times New Roman"/>
          <w:b w:val="false"/>
          <w:i w:val="false"/>
          <w:color w:val="ff0000"/>
          <w:sz w:val="28"/>
        </w:rPr>
        <w:t xml:space="preserve">
      Ескерту. 46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47 қосымша</w:t>
            </w:r>
          </w:p>
        </w:tc>
      </w:tr>
    </w:tbl>
    <w:p>
      <w:pPr>
        <w:spacing w:after="0"/>
        <w:ind w:left="0"/>
        <w:jc w:val="left"/>
      </w:pPr>
      <w:r>
        <w:rPr>
          <w:rFonts w:ascii="Times New Roman"/>
          <w:b/>
          <w:i w:val="false"/>
          <w:color w:val="000000"/>
        </w:rPr>
        <w:t xml:space="preserve"> 2022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48 қосымша</w:t>
            </w:r>
          </w:p>
        </w:tc>
      </w:tr>
    </w:tbl>
    <w:p>
      <w:pPr>
        <w:spacing w:after="0"/>
        <w:ind w:left="0"/>
        <w:jc w:val="left"/>
      </w:pPr>
      <w:r>
        <w:rPr>
          <w:rFonts w:ascii="Times New Roman"/>
          <w:b/>
          <w:i w:val="false"/>
          <w:color w:val="000000"/>
        </w:rPr>
        <w:t xml:space="preserve"> 2023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49 қосымша</w:t>
            </w:r>
          </w:p>
        </w:tc>
      </w:tr>
    </w:tbl>
    <w:p>
      <w:pPr>
        <w:spacing w:after="0"/>
        <w:ind w:left="0"/>
        <w:jc w:val="left"/>
      </w:pPr>
      <w:r>
        <w:rPr>
          <w:rFonts w:ascii="Times New Roman"/>
          <w:b/>
          <w:i w:val="false"/>
          <w:color w:val="000000"/>
        </w:rPr>
        <w:t xml:space="preserve"> 2021 жылға арналған Глубокое ауданы Черемшанка ауылдық округінің бюджеті</w:t>
      </w:r>
    </w:p>
    <w:p>
      <w:pPr>
        <w:spacing w:after="0"/>
        <w:ind w:left="0"/>
        <w:jc w:val="both"/>
      </w:pPr>
      <w:r>
        <w:rPr>
          <w:rFonts w:ascii="Times New Roman"/>
          <w:b w:val="false"/>
          <w:i w:val="false"/>
          <w:color w:val="ff0000"/>
          <w:sz w:val="28"/>
        </w:rPr>
        <w:t xml:space="preserve">
      Ескерту. 49 қосымша жаңа редакцияда - Шығыс Қазақстан облысы Глубокое аудандық мәслихатының 03.12.2021 </w:t>
      </w:r>
      <w:r>
        <w:rPr>
          <w:rFonts w:ascii="Times New Roman"/>
          <w:b w:val="false"/>
          <w:i w:val="false"/>
          <w:color w:val="ff0000"/>
          <w:sz w:val="28"/>
        </w:rPr>
        <w:t>№ 13/2-VII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50 қосымша</w:t>
            </w:r>
          </w:p>
        </w:tc>
      </w:tr>
    </w:tbl>
    <w:p>
      <w:pPr>
        <w:spacing w:after="0"/>
        <w:ind w:left="0"/>
        <w:jc w:val="left"/>
      </w:pPr>
      <w:r>
        <w:rPr>
          <w:rFonts w:ascii="Times New Roman"/>
          <w:b/>
          <w:i w:val="false"/>
          <w:color w:val="000000"/>
        </w:rPr>
        <w:t xml:space="preserve"> 2022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51 қосымша</w:t>
            </w:r>
          </w:p>
        </w:tc>
      </w:tr>
    </w:tbl>
    <w:p>
      <w:pPr>
        <w:spacing w:after="0"/>
        <w:ind w:left="0"/>
        <w:jc w:val="left"/>
      </w:pPr>
      <w:r>
        <w:rPr>
          <w:rFonts w:ascii="Times New Roman"/>
          <w:b/>
          <w:i w:val="false"/>
          <w:color w:val="000000"/>
        </w:rPr>
        <w:t xml:space="preserve"> 2023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52 қосымша</w:t>
            </w:r>
          </w:p>
        </w:tc>
      </w:tr>
    </w:tbl>
    <w:bookmarkStart w:name="z545" w:id="54"/>
    <w:p>
      <w:pPr>
        <w:spacing w:after="0"/>
        <w:ind w:left="0"/>
        <w:jc w:val="left"/>
      </w:pPr>
      <w:r>
        <w:rPr>
          <w:rFonts w:ascii="Times New Roman"/>
          <w:b/>
          <w:i w:val="false"/>
          <w:color w:val="000000"/>
        </w:rPr>
        <w:t xml:space="preserve"> Глубокое аудандық мәслихатының күші жойылды деп танылуға жататын шешімдерінің тізбесі</w:t>
      </w:r>
    </w:p>
    <w:bookmarkEnd w:id="54"/>
    <w:bookmarkStart w:name="z546" w:id="55"/>
    <w:p>
      <w:pPr>
        <w:spacing w:after="0"/>
        <w:ind w:left="0"/>
        <w:jc w:val="both"/>
      </w:pPr>
      <w:r>
        <w:rPr>
          <w:rFonts w:ascii="Times New Roman"/>
          <w:b w:val="false"/>
          <w:i w:val="false"/>
          <w:color w:val="000000"/>
          <w:sz w:val="28"/>
        </w:rPr>
        <w:t xml:space="preserve">
      1. Глубокое аудандық мәслихатының 2019 жылғы 31 желтоқсандағы </w:t>
      </w:r>
      <w:r>
        <w:rPr>
          <w:rFonts w:ascii="Times New Roman"/>
          <w:b w:val="false"/>
          <w:i w:val="false"/>
          <w:color w:val="000000"/>
          <w:sz w:val="28"/>
        </w:rPr>
        <w:t>№ 38/2-VI</w:t>
      </w:r>
      <w:r>
        <w:rPr>
          <w:rFonts w:ascii="Times New Roman"/>
          <w:b w:val="false"/>
          <w:i w:val="false"/>
          <w:color w:val="000000"/>
          <w:sz w:val="28"/>
        </w:rPr>
        <w:t xml:space="preserve"> "2020-2022 жылдарға арналған Глубокое ауданының кенттер мен ауылдық округтерінің бюджеттері туралы" шешімі (Нормативтік құқықтық актілерді мемлекеттік тіркеу тізілімінде № 6507 болып тіркелген, 2020 жылғы 18 қаңтарда Қазақстан Республикасы нормативтік құқықтық актілерінің эталондық бақылау банкінде электрондық түрде жарияланған).</w:t>
      </w:r>
    </w:p>
    <w:bookmarkEnd w:id="55"/>
    <w:bookmarkStart w:name="z547" w:id="56"/>
    <w:p>
      <w:pPr>
        <w:spacing w:after="0"/>
        <w:ind w:left="0"/>
        <w:jc w:val="both"/>
      </w:pPr>
      <w:r>
        <w:rPr>
          <w:rFonts w:ascii="Times New Roman"/>
          <w:b w:val="false"/>
          <w:i w:val="false"/>
          <w:color w:val="000000"/>
          <w:sz w:val="28"/>
        </w:rPr>
        <w:t xml:space="preserve">
      2. Глубокое аудандық мәслихатының 2020 жылғы 8 сәуірдегі </w:t>
      </w:r>
      <w:r>
        <w:rPr>
          <w:rFonts w:ascii="Times New Roman"/>
          <w:b w:val="false"/>
          <w:i w:val="false"/>
          <w:color w:val="000000"/>
          <w:sz w:val="28"/>
        </w:rPr>
        <w:t>№ 41/2-VI</w:t>
      </w:r>
      <w:r>
        <w:rPr>
          <w:rFonts w:ascii="Times New Roman"/>
          <w:b w:val="false"/>
          <w:i w:val="false"/>
          <w:color w:val="000000"/>
          <w:sz w:val="28"/>
        </w:rPr>
        <w:t xml:space="preserve"> "Глубокое аудандық мәслихатының 2019 жылғы 31 желтоқсандағы № 38/2-VI "2020-2022 жылдарға арналған Глубокое ауданының кенттер мен ауылдық округтерінің бюджеттері туралы" шешіміне өзгерістер енгізу туралы" шешімі (Нормативтік құқықтық актілерді мемлекеттік тіркеу тізілімінде № 6893 болып тіркелген, 2020 жылғы 27 сәуірде Қазақстан Республикасы нормативтік құқықтық актілерінің эталондық бақылау банкінде электрондық түрде жарияланған).</w:t>
      </w:r>
    </w:p>
    <w:bookmarkEnd w:id="56"/>
    <w:bookmarkStart w:name="z548" w:id="57"/>
    <w:p>
      <w:pPr>
        <w:spacing w:after="0"/>
        <w:ind w:left="0"/>
        <w:jc w:val="both"/>
      </w:pPr>
      <w:r>
        <w:rPr>
          <w:rFonts w:ascii="Times New Roman"/>
          <w:b w:val="false"/>
          <w:i w:val="false"/>
          <w:color w:val="000000"/>
          <w:sz w:val="28"/>
        </w:rPr>
        <w:t xml:space="preserve">
      3. Глубокое аудандық мәслихатының 2020 жылғы 8 маусымдағы </w:t>
      </w:r>
      <w:r>
        <w:rPr>
          <w:rFonts w:ascii="Times New Roman"/>
          <w:b w:val="false"/>
          <w:i w:val="false"/>
          <w:color w:val="000000"/>
          <w:sz w:val="28"/>
        </w:rPr>
        <w:t>№ 44/2-VI</w:t>
      </w:r>
      <w:r>
        <w:rPr>
          <w:rFonts w:ascii="Times New Roman"/>
          <w:b w:val="false"/>
          <w:i w:val="false"/>
          <w:color w:val="000000"/>
          <w:sz w:val="28"/>
        </w:rPr>
        <w:t xml:space="preserve"> "Глубокое аудандық мәслихатының 2019 жылғы 31 желтоқсандағы № 38/2-VI "2020-2022 жылдарға арналған Глубокое ауданының кенттер мен ауылдық округтерінің бюджеттері туралы" шешіміне өзгерістер енгізу туралы" шешімі (Нормативтік құқықтық актілерді мемлекеттік тіркеу тізілімінде № 7189 болып тіркелген, 2020 жылғы 24 маусымда Қазақстан Республикасы нормативтік құқықтық актілерінің эталондық бақылау банкінде электрондық түрде жарияланған).</w:t>
      </w:r>
    </w:p>
    <w:bookmarkEnd w:id="57"/>
    <w:bookmarkStart w:name="z549" w:id="58"/>
    <w:p>
      <w:pPr>
        <w:spacing w:after="0"/>
        <w:ind w:left="0"/>
        <w:jc w:val="both"/>
      </w:pPr>
      <w:r>
        <w:rPr>
          <w:rFonts w:ascii="Times New Roman"/>
          <w:b w:val="false"/>
          <w:i w:val="false"/>
          <w:color w:val="000000"/>
          <w:sz w:val="28"/>
        </w:rPr>
        <w:t xml:space="preserve">
      4. Глубокое аудандық мәслихатының 2020 жылғы 20 шілдедегі </w:t>
      </w:r>
      <w:r>
        <w:rPr>
          <w:rFonts w:ascii="Times New Roman"/>
          <w:b w:val="false"/>
          <w:i w:val="false"/>
          <w:color w:val="000000"/>
          <w:sz w:val="28"/>
        </w:rPr>
        <w:t>№ 47/2-VI</w:t>
      </w:r>
      <w:r>
        <w:rPr>
          <w:rFonts w:ascii="Times New Roman"/>
          <w:b w:val="false"/>
          <w:i w:val="false"/>
          <w:color w:val="000000"/>
          <w:sz w:val="28"/>
        </w:rPr>
        <w:t xml:space="preserve"> "Глубокое аудандық мәслихатының 2019 жылғы 31 желтоқсандағы № 38/2-VI "2020-2022 жылдарға арналған Глубокое ауданының кенттер мен ауылдық округтерінің бюджеттері туралы" шешіміне өзгерістер енгізу туралы" шешімі (Нормативтік құқықтық актілерді мемлекеттік тіркеу тізілімінде № 7398 болып тіркелген, 2020 жылғы 28 шілдеде Қазақстан Республикасы нормативтік құқықтық актілерінің эталондық бақылау банкінде электрондық түрде жарияланған).</w:t>
      </w:r>
    </w:p>
    <w:bookmarkEnd w:id="58"/>
    <w:bookmarkStart w:name="z550" w:id="59"/>
    <w:p>
      <w:pPr>
        <w:spacing w:after="0"/>
        <w:ind w:left="0"/>
        <w:jc w:val="both"/>
      </w:pPr>
      <w:r>
        <w:rPr>
          <w:rFonts w:ascii="Times New Roman"/>
          <w:b w:val="false"/>
          <w:i w:val="false"/>
          <w:color w:val="000000"/>
          <w:sz w:val="28"/>
        </w:rPr>
        <w:t xml:space="preserve">
      5. Глубокое аудандық мәслихатының 2020 жылғы 29 қыркүйектегі </w:t>
      </w:r>
      <w:r>
        <w:rPr>
          <w:rFonts w:ascii="Times New Roman"/>
          <w:b w:val="false"/>
          <w:i w:val="false"/>
          <w:color w:val="000000"/>
          <w:sz w:val="28"/>
        </w:rPr>
        <w:t>№ 50/6-VI</w:t>
      </w:r>
      <w:r>
        <w:rPr>
          <w:rFonts w:ascii="Times New Roman"/>
          <w:b w:val="false"/>
          <w:i w:val="false"/>
          <w:color w:val="000000"/>
          <w:sz w:val="28"/>
        </w:rPr>
        <w:t xml:space="preserve"> "Глубокое аудандық мәслихатының 2019 жылғы 31 желтоқсандағы № 38/2-VI "2020-2022 жылдарға арналған Глубокое ауданының кенттер мен ауылдық округтерінің бюджеттері туралы" шешіміне өзгерістер енгізу туралы" шешімі (Нормативтік құқықтық актілерді мемлекеттік тіркеу тізілімінде № 7629 болып тіркелген, 2020 жылғы 12 қазанда Қазақстан Республикасы нормативтік құқықтық актілерінің эталондық бақылау банкінде электрондық түрде жарияланған).</w:t>
      </w:r>
    </w:p>
    <w:bookmarkEnd w:id="59"/>
    <w:bookmarkStart w:name="z551" w:id="60"/>
    <w:p>
      <w:pPr>
        <w:spacing w:after="0"/>
        <w:ind w:left="0"/>
        <w:jc w:val="both"/>
      </w:pPr>
      <w:r>
        <w:rPr>
          <w:rFonts w:ascii="Times New Roman"/>
          <w:b w:val="false"/>
          <w:i w:val="false"/>
          <w:color w:val="000000"/>
          <w:sz w:val="28"/>
        </w:rPr>
        <w:t xml:space="preserve">
      6. Глубокое аудандық мәслихатының 2020 жылғы 17 қарашадағы </w:t>
      </w:r>
      <w:r>
        <w:rPr>
          <w:rFonts w:ascii="Times New Roman"/>
          <w:b w:val="false"/>
          <w:i w:val="false"/>
          <w:color w:val="000000"/>
          <w:sz w:val="28"/>
        </w:rPr>
        <w:t>№ 52/2-VI</w:t>
      </w:r>
      <w:r>
        <w:rPr>
          <w:rFonts w:ascii="Times New Roman"/>
          <w:b w:val="false"/>
          <w:i w:val="false"/>
          <w:color w:val="000000"/>
          <w:sz w:val="28"/>
        </w:rPr>
        <w:t xml:space="preserve"> "Глубокое аудандық мәслихатының 2019 жылғы 31 желтоқсандағы № 38/2-VI "2020-2022 жылдарға арналған Глубокое ауданының кенттер мен ауылдық округтерінің бюджеттері туралы" шешіміне өзгерістер енгізу туралы" шешімі (Нормативтік құқықтық актілерді мемлекеттік тіркеу тізілімінде № 7859 болып тіркелген, 2020 жылғы 27 қарашада Қазақстан Республикасы нормативтік құқықтық актілерінің эталондық бақылау банкінде электрондық түрде жарияланған).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