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cbc52" w14:textId="e5cbc5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Жарма аудандық мәслихатының 2020 жылғы 13 қаңтардағы № 42/353-VI "2020-2022 жылдарға арналған Жарма ауданы Божығұр ауылдық округінің бюджеті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Шығыс Қазақстан облысы Жарма аудандық мәслихатының 2020 жылғы 29 сәуірдегі № 45/392-VI шешімі. Шығыс Қазақстан облысының Әділет департаментінде 2020 жылғы 25 мамырда № 7113 болып тіркелді. Күші жойылды - Шығыс Қазақстан облысы Жарма аудандық мәслихатының 2020 жылғы 30 желтоқсандағы № 53/542-VI шешімімен</w:t>
      </w:r>
    </w:p>
    <w:p>
      <w:pPr>
        <w:spacing w:after="0"/>
        <w:ind w:left="0"/>
        <w:jc w:val="both"/>
      </w:pPr>
      <w:bookmarkStart w:name="z5" w:id="0"/>
      <w:r>
        <w:rPr>
          <w:rFonts w:ascii="Times New Roman"/>
          <w:b w:val="false"/>
          <w:i w:val="false"/>
          <w:color w:val="ff0000"/>
          <w:sz w:val="28"/>
        </w:rPr>
        <w:t xml:space="preserve">
      Ескерту. Күші жойылды - Шығыс Қазақстан облысы Жарма аудандық мәслихатының 30.12.2020 </w:t>
      </w:r>
      <w:r>
        <w:rPr>
          <w:rFonts w:ascii="Times New Roman"/>
          <w:b w:val="false"/>
          <w:i w:val="false"/>
          <w:color w:val="ff0000"/>
          <w:sz w:val="28"/>
        </w:rPr>
        <w:t>№ 53/542-VI</w:t>
      </w:r>
      <w:r>
        <w:rPr>
          <w:rFonts w:ascii="Times New Roman"/>
          <w:b w:val="false"/>
          <w:i w:val="false"/>
          <w:color w:val="ff0000"/>
          <w:sz w:val="28"/>
        </w:rPr>
        <w:t xml:space="preserve"> шешімімен (01.01.2021 бастап қолданысқа енгізіледі).</w:t>
      </w:r>
      <w:r>
        <w:br/>
      </w:r>
      <w:r>
        <w:rPr>
          <w:rFonts w:ascii="Times New Roman"/>
          <w:b w:val="false"/>
          <w:i w:val="false"/>
          <w:color w:val="ff0000"/>
          <w:sz w:val="28"/>
        </w:rPr>
        <w:t xml:space="preserve">
      </w:t>
      </w:r>
      <w:r>
        <w:rPr>
          <w:rFonts w:ascii="Times New Roman"/>
          <w:b w:val="false"/>
          <w:i w:val="false"/>
          <w:color w:val="ff0000"/>
          <w:sz w:val="28"/>
        </w:rPr>
        <w:t>ЗҚАИ-ның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109-1 бабына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бабының</w:t>
      </w:r>
      <w:r>
        <w:rPr>
          <w:rFonts w:ascii="Times New Roman"/>
          <w:b w:val="false"/>
          <w:i w:val="false"/>
          <w:color w:val="000000"/>
          <w:sz w:val="28"/>
        </w:rPr>
        <w:t xml:space="preserve"> 1 тармағының 1) тармақшасына, 2-7 тармағына, Жарма аудандық мәслихатының 2020 жылғы 1 сәуірдегі № 44/376-VІ "Жарма аудандық мәслихатының 2019 жылғы 27 желтоқсандағы № 41/333-VІ "2020-2022 жылдарға арналған Жарма ауданының бюджеті туралы" </w:t>
      </w:r>
      <w:r>
        <w:rPr>
          <w:rFonts w:ascii="Times New Roman"/>
          <w:b w:val="false"/>
          <w:i w:val="false"/>
          <w:color w:val="000000"/>
          <w:sz w:val="28"/>
        </w:rPr>
        <w:t>шешіміне</w:t>
      </w:r>
      <w:r>
        <w:rPr>
          <w:rFonts w:ascii="Times New Roman"/>
          <w:b w:val="false"/>
          <w:i w:val="false"/>
          <w:color w:val="000000"/>
          <w:sz w:val="28"/>
        </w:rPr>
        <w:t xml:space="preserve"> өзгерістер енгізу туралы" (нормативтік құқықтық актілерді мемлекеттік тіркеу Тізілімінде № 6880 болып тіркелген) </w:t>
      </w:r>
      <w:r>
        <w:rPr>
          <w:rFonts w:ascii="Times New Roman"/>
          <w:b w:val="false"/>
          <w:i w:val="false"/>
          <w:color w:val="000000"/>
          <w:sz w:val="28"/>
        </w:rPr>
        <w:t>шешіміне</w:t>
      </w:r>
      <w:r>
        <w:rPr>
          <w:rFonts w:ascii="Times New Roman"/>
          <w:b w:val="false"/>
          <w:i w:val="false"/>
          <w:color w:val="000000"/>
          <w:sz w:val="28"/>
        </w:rPr>
        <w:t xml:space="preserve"> сәйкес, Жарма аудандық мәслихаты ШЕШІМ ҚАБЫЛДАДЫ:</w:t>
      </w:r>
    </w:p>
    <w:bookmarkEnd w:id="1"/>
    <w:bookmarkStart w:name="z8" w:id="2"/>
    <w:p>
      <w:pPr>
        <w:spacing w:after="0"/>
        <w:ind w:left="0"/>
        <w:jc w:val="both"/>
      </w:pPr>
      <w:r>
        <w:rPr>
          <w:rFonts w:ascii="Times New Roman"/>
          <w:b w:val="false"/>
          <w:i w:val="false"/>
          <w:color w:val="000000"/>
          <w:sz w:val="28"/>
        </w:rPr>
        <w:t xml:space="preserve">
      1. Жарма аудандық мәслихатының 2020 жылғы 13 қаңтардағы № 42/353-VI "2020-2022 жылдарға арналған Жарма ауданы Божығұр ауылдық округінің бюджеті туралы" (нормативтік құқықтық актілерді мемлекеттік тіркеу Тізілімінде № 6645 болып тіркелген, Қазақстан Республикасы нормативтік құқықтық актілерінің электрондық түрдегі эталондық бақылау банкінде 2020 жылғы 5 ақпанда жарияланған) </w:t>
      </w:r>
      <w:r>
        <w:rPr>
          <w:rFonts w:ascii="Times New Roman"/>
          <w:b w:val="false"/>
          <w:i w:val="false"/>
          <w:color w:val="000000"/>
          <w:sz w:val="28"/>
        </w:rPr>
        <w:t>шешіміне</w:t>
      </w:r>
      <w:r>
        <w:rPr>
          <w:rFonts w:ascii="Times New Roman"/>
          <w:b w:val="false"/>
          <w:i w:val="false"/>
          <w:color w:val="000000"/>
          <w:sz w:val="28"/>
        </w:rPr>
        <w:t xml:space="preserve"> келесі өзгерістер енгізілсін: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w:t>
      </w:r>
      <w:r>
        <w:rPr>
          <w:rFonts w:ascii="Times New Roman"/>
          <w:b w:val="false"/>
          <w:i w:val="false"/>
          <w:color w:val="000000"/>
          <w:sz w:val="28"/>
        </w:rPr>
        <w:t xml:space="preserve"> жаңа редакцияда жазылсын:</w:t>
      </w:r>
    </w:p>
    <w:bookmarkStart w:name="z10" w:id="3"/>
    <w:p>
      <w:pPr>
        <w:spacing w:after="0"/>
        <w:ind w:left="0"/>
        <w:jc w:val="both"/>
      </w:pPr>
      <w:r>
        <w:rPr>
          <w:rFonts w:ascii="Times New Roman"/>
          <w:b w:val="false"/>
          <w:i w:val="false"/>
          <w:color w:val="000000"/>
          <w:sz w:val="28"/>
        </w:rPr>
        <w:t xml:space="preserve">
      "1. 2020-2022 жылдарға арналған Жарма ауданы Божығұр ауылдық округінің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 қосымшаларға</w:t>
      </w:r>
      <w:r>
        <w:rPr>
          <w:rFonts w:ascii="Times New Roman"/>
          <w:b w:val="false"/>
          <w:i w:val="false"/>
          <w:color w:val="000000"/>
          <w:sz w:val="28"/>
        </w:rPr>
        <w:t xml:space="preserve"> сәйкес, соның ішінде 2020 жылға келесі көлемдерде бекітілсін:</w:t>
      </w:r>
    </w:p>
    <w:bookmarkEnd w:id="3"/>
    <w:bookmarkStart w:name="z11" w:id="4"/>
    <w:p>
      <w:pPr>
        <w:spacing w:after="0"/>
        <w:ind w:left="0"/>
        <w:jc w:val="both"/>
      </w:pPr>
      <w:r>
        <w:rPr>
          <w:rFonts w:ascii="Times New Roman"/>
          <w:b w:val="false"/>
          <w:i w:val="false"/>
          <w:color w:val="000000"/>
          <w:sz w:val="28"/>
        </w:rPr>
        <w:t>
      1) кірістер – 22673,0 мың теңге, соның ішінде:</w:t>
      </w:r>
    </w:p>
    <w:bookmarkEnd w:id="4"/>
    <w:bookmarkStart w:name="z12" w:id="5"/>
    <w:p>
      <w:pPr>
        <w:spacing w:after="0"/>
        <w:ind w:left="0"/>
        <w:jc w:val="both"/>
      </w:pPr>
      <w:r>
        <w:rPr>
          <w:rFonts w:ascii="Times New Roman"/>
          <w:b w:val="false"/>
          <w:i w:val="false"/>
          <w:color w:val="000000"/>
          <w:sz w:val="28"/>
        </w:rPr>
        <w:t>
      салықтық түсімдер – 944,0 мың теңге;</w:t>
      </w:r>
    </w:p>
    <w:bookmarkEnd w:id="5"/>
    <w:bookmarkStart w:name="z13" w:id="6"/>
    <w:p>
      <w:pPr>
        <w:spacing w:after="0"/>
        <w:ind w:left="0"/>
        <w:jc w:val="both"/>
      </w:pPr>
      <w:r>
        <w:rPr>
          <w:rFonts w:ascii="Times New Roman"/>
          <w:b w:val="false"/>
          <w:i w:val="false"/>
          <w:color w:val="000000"/>
          <w:sz w:val="28"/>
        </w:rPr>
        <w:t>
      салықтық емес түсімдер – 0,0 теңге;</w:t>
      </w:r>
    </w:p>
    <w:bookmarkEnd w:id="6"/>
    <w:bookmarkStart w:name="z14" w:id="7"/>
    <w:p>
      <w:pPr>
        <w:spacing w:after="0"/>
        <w:ind w:left="0"/>
        <w:jc w:val="both"/>
      </w:pPr>
      <w:r>
        <w:rPr>
          <w:rFonts w:ascii="Times New Roman"/>
          <w:b w:val="false"/>
          <w:i w:val="false"/>
          <w:color w:val="000000"/>
          <w:sz w:val="28"/>
        </w:rPr>
        <w:t>
      негізгі капиталды сатудан түсетін түсімдер – 0,0 теңге;</w:t>
      </w:r>
    </w:p>
    <w:bookmarkEnd w:id="7"/>
    <w:bookmarkStart w:name="z15" w:id="8"/>
    <w:p>
      <w:pPr>
        <w:spacing w:after="0"/>
        <w:ind w:left="0"/>
        <w:jc w:val="both"/>
      </w:pPr>
      <w:r>
        <w:rPr>
          <w:rFonts w:ascii="Times New Roman"/>
          <w:b w:val="false"/>
          <w:i w:val="false"/>
          <w:color w:val="000000"/>
          <w:sz w:val="28"/>
        </w:rPr>
        <w:t>
      трансферттер түсімі – 21729,0 мың теңге;</w:t>
      </w:r>
    </w:p>
    <w:bookmarkEnd w:id="8"/>
    <w:bookmarkStart w:name="z16" w:id="9"/>
    <w:p>
      <w:pPr>
        <w:spacing w:after="0"/>
        <w:ind w:left="0"/>
        <w:jc w:val="both"/>
      </w:pPr>
      <w:r>
        <w:rPr>
          <w:rFonts w:ascii="Times New Roman"/>
          <w:b w:val="false"/>
          <w:i w:val="false"/>
          <w:color w:val="000000"/>
          <w:sz w:val="28"/>
        </w:rPr>
        <w:t>
      2) шығындар – 22673,0 мың теңге;</w:t>
      </w:r>
    </w:p>
    <w:bookmarkEnd w:id="9"/>
    <w:bookmarkStart w:name="z17" w:id="10"/>
    <w:p>
      <w:pPr>
        <w:spacing w:after="0"/>
        <w:ind w:left="0"/>
        <w:jc w:val="both"/>
      </w:pPr>
      <w:r>
        <w:rPr>
          <w:rFonts w:ascii="Times New Roman"/>
          <w:b w:val="false"/>
          <w:i w:val="false"/>
          <w:color w:val="000000"/>
          <w:sz w:val="28"/>
        </w:rPr>
        <w:t>
      3) таза бюджеттік кредиттеу – 0,0 теңге:</w:t>
      </w:r>
    </w:p>
    <w:bookmarkEnd w:id="10"/>
    <w:bookmarkStart w:name="z18" w:id="11"/>
    <w:p>
      <w:pPr>
        <w:spacing w:after="0"/>
        <w:ind w:left="0"/>
        <w:jc w:val="both"/>
      </w:pPr>
      <w:r>
        <w:rPr>
          <w:rFonts w:ascii="Times New Roman"/>
          <w:b w:val="false"/>
          <w:i w:val="false"/>
          <w:color w:val="000000"/>
          <w:sz w:val="28"/>
        </w:rPr>
        <w:t>
      бюджеттік кредиттер – 0,0 теңге;</w:t>
      </w:r>
    </w:p>
    <w:bookmarkEnd w:id="11"/>
    <w:bookmarkStart w:name="z19" w:id="12"/>
    <w:p>
      <w:pPr>
        <w:spacing w:after="0"/>
        <w:ind w:left="0"/>
        <w:jc w:val="both"/>
      </w:pPr>
      <w:r>
        <w:rPr>
          <w:rFonts w:ascii="Times New Roman"/>
          <w:b w:val="false"/>
          <w:i w:val="false"/>
          <w:color w:val="000000"/>
          <w:sz w:val="28"/>
        </w:rPr>
        <w:t>
      бюджеттік кредиттерді өтеу – 0,0 теңге;</w:t>
      </w:r>
    </w:p>
    <w:bookmarkEnd w:id="12"/>
    <w:bookmarkStart w:name="z20" w:id="13"/>
    <w:p>
      <w:pPr>
        <w:spacing w:after="0"/>
        <w:ind w:left="0"/>
        <w:jc w:val="both"/>
      </w:pPr>
      <w:r>
        <w:rPr>
          <w:rFonts w:ascii="Times New Roman"/>
          <w:b w:val="false"/>
          <w:i w:val="false"/>
          <w:color w:val="000000"/>
          <w:sz w:val="28"/>
        </w:rPr>
        <w:t>
      4) қаржы активтерімен операциялар бойынша сальдо – 0,0 теңге, соның ішінде:</w:t>
      </w:r>
    </w:p>
    <w:bookmarkEnd w:id="13"/>
    <w:bookmarkStart w:name="z21" w:id="14"/>
    <w:p>
      <w:pPr>
        <w:spacing w:after="0"/>
        <w:ind w:left="0"/>
        <w:jc w:val="both"/>
      </w:pPr>
      <w:r>
        <w:rPr>
          <w:rFonts w:ascii="Times New Roman"/>
          <w:b w:val="false"/>
          <w:i w:val="false"/>
          <w:color w:val="000000"/>
          <w:sz w:val="28"/>
        </w:rPr>
        <w:t>
      қаржы активтерін сатып алу – 0,0 теңге;</w:t>
      </w:r>
    </w:p>
    <w:bookmarkEnd w:id="14"/>
    <w:bookmarkStart w:name="z22" w:id="15"/>
    <w:p>
      <w:pPr>
        <w:spacing w:after="0"/>
        <w:ind w:left="0"/>
        <w:jc w:val="both"/>
      </w:pPr>
      <w:r>
        <w:rPr>
          <w:rFonts w:ascii="Times New Roman"/>
          <w:b w:val="false"/>
          <w:i w:val="false"/>
          <w:color w:val="000000"/>
          <w:sz w:val="28"/>
        </w:rPr>
        <w:t>
      мемлекеттің қаржы активтерін сатудан түсетін түсімдер – 0,0 теңге; </w:t>
      </w:r>
    </w:p>
    <w:bookmarkEnd w:id="15"/>
    <w:bookmarkStart w:name="z23" w:id="16"/>
    <w:p>
      <w:pPr>
        <w:spacing w:after="0"/>
        <w:ind w:left="0"/>
        <w:jc w:val="both"/>
      </w:pPr>
      <w:r>
        <w:rPr>
          <w:rFonts w:ascii="Times New Roman"/>
          <w:b w:val="false"/>
          <w:i w:val="false"/>
          <w:color w:val="000000"/>
          <w:sz w:val="28"/>
        </w:rPr>
        <w:t>
      5) бюджет тапшылығы– -0,0 теңге;</w:t>
      </w:r>
    </w:p>
    <w:bookmarkEnd w:id="16"/>
    <w:bookmarkStart w:name="z24" w:id="17"/>
    <w:p>
      <w:pPr>
        <w:spacing w:after="0"/>
        <w:ind w:left="0"/>
        <w:jc w:val="both"/>
      </w:pPr>
      <w:r>
        <w:rPr>
          <w:rFonts w:ascii="Times New Roman"/>
          <w:b w:val="false"/>
          <w:i w:val="false"/>
          <w:color w:val="000000"/>
          <w:sz w:val="28"/>
        </w:rPr>
        <w:t>
      6) бюджет тапшылығын қаржыландыру – 0,0 теңге, соның ішінде:</w:t>
      </w:r>
    </w:p>
    <w:bookmarkEnd w:id="17"/>
    <w:bookmarkStart w:name="z25" w:id="18"/>
    <w:p>
      <w:pPr>
        <w:spacing w:after="0"/>
        <w:ind w:left="0"/>
        <w:jc w:val="both"/>
      </w:pPr>
      <w:r>
        <w:rPr>
          <w:rFonts w:ascii="Times New Roman"/>
          <w:b w:val="false"/>
          <w:i w:val="false"/>
          <w:color w:val="000000"/>
          <w:sz w:val="28"/>
        </w:rPr>
        <w:t>
      қарыздар түсімі – 0,0 теңге;</w:t>
      </w:r>
    </w:p>
    <w:bookmarkEnd w:id="18"/>
    <w:bookmarkStart w:name="z26" w:id="19"/>
    <w:p>
      <w:pPr>
        <w:spacing w:after="0"/>
        <w:ind w:left="0"/>
        <w:jc w:val="both"/>
      </w:pPr>
      <w:r>
        <w:rPr>
          <w:rFonts w:ascii="Times New Roman"/>
          <w:b w:val="false"/>
          <w:i w:val="false"/>
          <w:color w:val="000000"/>
          <w:sz w:val="28"/>
        </w:rPr>
        <w:t>
      қарыздарды өтеу – 0,0 теңге;</w:t>
      </w:r>
    </w:p>
    <w:bookmarkEnd w:id="19"/>
    <w:bookmarkStart w:name="z27" w:id="20"/>
    <w:p>
      <w:pPr>
        <w:spacing w:after="0"/>
        <w:ind w:left="0"/>
        <w:jc w:val="both"/>
      </w:pPr>
      <w:r>
        <w:rPr>
          <w:rFonts w:ascii="Times New Roman"/>
          <w:b w:val="false"/>
          <w:i w:val="false"/>
          <w:color w:val="000000"/>
          <w:sz w:val="28"/>
        </w:rPr>
        <w:t>
      бюджет қаражатының пайдаланылатын қалдықтары – 0,0 теңге.";</w:t>
      </w:r>
    </w:p>
    <w:bookmarkEnd w:id="20"/>
    <w:bookmarkStart w:name="z28" w:id="21"/>
    <w:p>
      <w:pPr>
        <w:spacing w:after="0"/>
        <w:ind w:left="0"/>
        <w:jc w:val="both"/>
      </w:pPr>
      <w:r>
        <w:rPr>
          <w:rFonts w:ascii="Times New Roman"/>
          <w:b w:val="false"/>
          <w:i w:val="false"/>
          <w:color w:val="000000"/>
          <w:sz w:val="28"/>
        </w:rPr>
        <w:t xml:space="preserve">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жаңа редакцияда жазылсын.</w:t>
      </w:r>
    </w:p>
    <w:bookmarkEnd w:id="21"/>
    <w:bookmarkStart w:name="z29" w:id="22"/>
    <w:p>
      <w:pPr>
        <w:spacing w:after="0"/>
        <w:ind w:left="0"/>
        <w:jc w:val="both"/>
      </w:pPr>
      <w:r>
        <w:rPr>
          <w:rFonts w:ascii="Times New Roman"/>
          <w:b w:val="false"/>
          <w:i w:val="false"/>
          <w:color w:val="000000"/>
          <w:sz w:val="28"/>
        </w:rPr>
        <w:t>
      2. Осы шешім 2020 жылғы 1 қаңтардан бастап қолданысқа енгізіледі.</w:t>
      </w:r>
    </w:p>
    <w:bookmarkEnd w:id="2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Жарма аудандық мәслихатының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Сахметжанова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29 сәуірі </w:t>
            </w:r>
            <w:r>
              <w:br/>
            </w:r>
            <w:r>
              <w:rPr>
                <w:rFonts w:ascii="Times New Roman"/>
                <w:b w:val="false"/>
                <w:i w:val="false"/>
                <w:color w:val="000000"/>
                <w:sz w:val="20"/>
              </w:rPr>
              <w:t xml:space="preserve">№ 45/392-VI шешіміне </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Жарма аудандық мәслихатының </w:t>
            </w:r>
            <w:r>
              <w:br/>
            </w:r>
            <w:r>
              <w:rPr>
                <w:rFonts w:ascii="Times New Roman"/>
                <w:b w:val="false"/>
                <w:i w:val="false"/>
                <w:color w:val="000000"/>
                <w:sz w:val="20"/>
              </w:rPr>
              <w:t xml:space="preserve">2020 жылғы 13 қантардағы </w:t>
            </w:r>
            <w:r>
              <w:br/>
            </w:r>
            <w:r>
              <w:rPr>
                <w:rFonts w:ascii="Times New Roman"/>
                <w:b w:val="false"/>
                <w:i w:val="false"/>
                <w:color w:val="000000"/>
                <w:sz w:val="20"/>
              </w:rPr>
              <w:t xml:space="preserve">№ 42/353-VI шешіміне </w:t>
            </w:r>
            <w:r>
              <w:br/>
            </w:r>
            <w:r>
              <w:rPr>
                <w:rFonts w:ascii="Times New Roman"/>
                <w:b w:val="false"/>
                <w:i w:val="false"/>
                <w:color w:val="000000"/>
                <w:sz w:val="20"/>
              </w:rPr>
              <w:t>1 қосымша</w:t>
            </w:r>
          </w:p>
        </w:tc>
      </w:tr>
    </w:tbl>
    <w:bookmarkStart w:name="z34" w:id="23"/>
    <w:p>
      <w:pPr>
        <w:spacing w:after="0"/>
        <w:ind w:left="0"/>
        <w:jc w:val="left"/>
      </w:pPr>
      <w:r>
        <w:rPr>
          <w:rFonts w:ascii="Times New Roman"/>
          <w:b/>
          <w:i w:val="false"/>
          <w:color w:val="000000"/>
        </w:rPr>
        <w:t xml:space="preserve"> 2020 жылға арналған Жарма ауданы Божығұр ауылдық округінің бюджеті</w:t>
      </w:r>
    </w:p>
    <w:bookmarkEnd w:id="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77"/>
        <w:gridCol w:w="740"/>
        <w:gridCol w:w="477"/>
        <w:gridCol w:w="740"/>
        <w:gridCol w:w="7802"/>
        <w:gridCol w:w="2064"/>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6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кірістер (мың теңге)</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Төлем көзінен салық салынбайтын табыстардан ұсталатын жеке табыс салығы </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тұлғалардың мүлкiне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тұлғалардан көлiк құралдарына салынатын салық</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қызметтерге салынатын iшкi салықтар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Сыртқы (көрнекі) жарнаманы аудандық маңызы бар қалалар, ауылдар, кенттер, ауылдық округтер аумақтары арқылы өтетін республикалық, облыстық және аудандық маңызы бар жалпыға ортақ пайдаланылатын автомобиль жолдарының бөлiнген белдеуiндегі жарнаманы тұрақты орналастыру объектілерінде және аудандық маңызы бар қаладағы, ауылдағы, кенттегі үй-жайлардың шегінен тыс ашық кеңістікте орналастырғаны үшін төлемақы</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меншіктен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коммуналдық меншігінің мүлкін жалға беруден түсетін кірістер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Аудандардың (облыстық маңызы бар қаланың) бюджетінен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21 729,0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Ағымдағы нысаналы трансферттер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7 068,0</w:t>
            </w:r>
          </w:p>
        </w:tc>
      </w:tr>
      <w:tr>
        <w:trPr>
          <w:trHeight w:val="30" w:hRule="atLeast"/>
        </w:trPr>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78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6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14 661,0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16"/>
        <w:gridCol w:w="1116"/>
        <w:gridCol w:w="1517"/>
        <w:gridCol w:w="1517"/>
        <w:gridCol w:w="3921"/>
        <w:gridCol w:w="3113"/>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311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шығындар (мың теңге)</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кіші топ</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22 673,0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15 165,0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қызметін қамтамасыз ету жөніндегі қызметтер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14 685,0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күрделі шығыстары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сумен жабдықтауды ұйымдастыру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мекендердің санитариясын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мекендерді абаттандыру мен көгалдандыру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028</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шынықтыру-сауықтыру және спорттық іс-шараларды өткізу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қалаларда, ауылдарда, кенттерде, ауылдық округтерде автомобиль жолдарының жұмыс істеуін қамтамасыз ету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6 564,0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III. Таза бюджеттік кредиттеу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операциялар бойынша сальдо</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Мемлекеттің қаржы активтерін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Қаржы активтерін ел ішінде сатудан түсетін түсімдер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ішкі қарыздар </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әкімінің аппараты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056</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әкімі аппаратының жоғары тұрған бюджет алдындағы борышын өтеу</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5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39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311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