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5dae" w14:textId="b7e5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2020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2020 жылғы 3 маусымдағы № 245 қаулысы. Шығыс Қазақстан облысының Әділет департаментінде 2020 жылғы 10 маусымда № 7163 болып тіркелді. Күші жойылды - Шығыс Қазақстан облысы Жарма ауданы әкімдігінің 2021 жылғы 15 қаңтардағы № 10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әкімдігінің 15.01.2021 № 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Жарма ауданы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бойынша 2020 жылға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әкімдігінің 2019 жылғы 18 сәуірдегі № 98 "Жарма ауданы бойынша 2019 жылға мектепке дейінгі тәрбие мен оқытуға мемлекеттік білім беру тапсырысын, ата-ананың ақы төлеу мөлшерін бекіту туралы" (нормативтік құқықтық актілерді мемлекеттік тіркеу Тізілімінде № 5874 тіркелген, Қазақстан Республикасының нормативтік құқықтық актілерінің Эталондық бақылау банкінде электрондық түрде, 2019 жылы 3 мамырында "Қалба тынысы" газетінде 2019 жылғы 3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Жарма ауданының білім бөлімі"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 Жарма ауданы аумағында таратылатын мерзімді баспа басылымдарына ресми жариялауға жолданылуын;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 Жарма ауданы әкімінің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Жарма ауданы әкімінің орынбасары А. Ибраевқа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маусымы  №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024"/>
        <w:gridCol w:w="824"/>
        <w:gridCol w:w="824"/>
        <w:gridCol w:w="390"/>
        <w:gridCol w:w="1583"/>
        <w:gridCol w:w="391"/>
        <w:gridCol w:w="4658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4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күнге келуімен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күнге келуімен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күнге келуімен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күнге келуімен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"Алтынай" балалар бақшасы" коммуналдық мемлекеттік қазыналық кәсіпорны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жедел басқару құқығындағы "Балауса" балалар бақшасы" коммуналдық мемлекеттік қазыналық кәсіпорны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"Бастау" балалар бақшасы" коммуналдық мемлекеттік қазыналық кәсіпорны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"Аққу" бөбекжай-бақшасы" коммуналдық мемлекеттік қазыналық кәсіпорны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"Ақбота" балалар-бақшасы" коммуналдық мемлекеттік қазыналық кәсіпорны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"Айгөлек" балалар бақшасы" коммуналдық мемлекеттік қазыналық кәсіпорны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"Ер-Дәурен" жауапкершілігі шектеулі серіктестігі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11000 3-6 жас аралығында – 11 500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"Айналайын, Жарма" жауапкершілігі шектеулі серіктестігі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10000 3-6 жас аралығында – 10 500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"Жаңғызтөбе орта мектеп-балабақша кешені" коммуналдық мемлекеттік мекемесі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"Абай атындағы мектеп-балабақша кешені" коммуналдық мемлекеттік мекемесі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- 9 500 3-6 жас аралығында - 10000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"Т.Көбдіков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"П.Теряев атындағы № 17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"Бірлік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"Жамбыл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"Дүйсенбі Қалматайұлы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"Қажыкелді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"Т.Хасенұлы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"Шоқан Уалиханов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"Н.Крупская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32 653 кем емес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"Абай атындағы көпсалалы мектеп гимназиясы"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"Ақтайлак би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"Маяковский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Жарма ауданы білім бөлімінің "К.Шакенов атындағы орта мектебі" коммуналдық мемлекеттік мекемесі жанындағы шағын орталығы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дейін- 6500 3-5 жас аралығында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