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4073" w14:textId="9a64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2020 жылғы 20 шілдедегі № 282 қаулысы. Шығыс Қазақстан облысының Әділет департаментінде 2020 жылғы 22 шілдеде № 7386 болып тіркелді. Күші жойылды - Абай облысы Жарма ауданының әкімдігінің 2023 жылғы 8 желтоқсандағы № 521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ауданының әкімдігінің 08.12.2023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Тақырыбы жаңа редакцияда - Шығыс Қазақстан облысы Жарма ауданы әкімдігінің 29.04.2022 №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Жарма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Жарма ауданы әкімдігінің 29.04.2022 №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ауданының кәсіпкерлік және ауыл шарушылық бөлімі"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әкімдік қаулысы мемлекеттік тіркелгеннен кейін күнтізбелік он күн ішінде оның көшірмесін Жарма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 Жарма аудан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Жарма ауданы әкімінің орынбасары Е. Бексултановқа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Жарма ауданы аумағында стационарлық емес сауда объектілерін орналастыру орындары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Жарма ауданы әкімдігінің 29.04.2022 №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 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ауылдық округі, Жаңаөзен ауылы, Жамбыл көшесі, Шығыс Қазақстан облысы білім басқармасы Жарма ауданы бойынша білім бөлімінің "К. Шәкенов атындағы орта мектебі"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ауылдық округі, Аршалы ауылы 2 квартал 37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Ауезов кенті, "Дарын" наубайханасына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"Айгуль"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Божығұр ауылдық округі, Салқынтөбе ауылы, Шығыс Қазақстан облысы білім басқармасы Жарма ауданы бойынша білім бөлімінің "Салқынтөбе негізгі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"Салқынтөбе"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ауылдық округі, Белтерек ауылы, Тәуелсіздік көшесі 18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ауылы, Гайнуллина көшесі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"Дусупова А" жеке кәсіпкердің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 ауылдық округі, Сұлусары ауылы, Достық көшесі 36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округі, Жарық ауылы, "Казпочта" акционерлік қоғамының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кенті, "Жарма кентінің мәдениет үйі" коммуналдық мемлекеттік кәсіпорнының әкімшілік ғимаратына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кенті, 9-квартал №25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 Қалбатау ауылы, "Қазақстан Халык банкі" Акционерлік қоғамының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Қарасу ауылы, Чикирова көшесі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округі, Қаратөбе ауылы, "Қаратөбе ауылдық округі" әкімінің аппараты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ауылдық округі, Қапанбұлақ ауылы, Атамекен көшесі 25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округі, Қызылағаш ауылы, Абай көшесі № 22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кенті, "Дастан"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Үшбиік ауылдық округі, Үшбиік ауылы, Байғара көшесі 6 үйге қарама 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"Мухамеджан"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Шалабай ауылдық округі, Шалабай ауылы, "Келешек" тойханасына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Тәуелсіздік көшесі 124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 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