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a1c4" w14:textId="153a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22 қазандағы № 51/487-VI шешімі. Шығыс Қазақстан облысының Әділет департаментінде 2020 жылғы 30 қазанда № 7744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25 қыркүйектегі № 50/475-VI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7596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42/351-VI "2020-2022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2020-2022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43219,0 мың теңге, соның ішінде:</w:t>
      </w:r>
    </w:p>
    <w:p>
      <w:pPr>
        <w:spacing w:after="0"/>
        <w:ind w:left="0"/>
        <w:jc w:val="both"/>
      </w:pPr>
      <w:r>
        <w:rPr>
          <w:rFonts w:ascii="Times New Roman"/>
          <w:b w:val="false"/>
          <w:i w:val="false"/>
          <w:color w:val="000000"/>
          <w:sz w:val="28"/>
        </w:rPr>
        <w:t>
      салықтық түсімдер – 1090,0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42099,0 мың теңге;</w:t>
      </w:r>
    </w:p>
    <w:p>
      <w:pPr>
        <w:spacing w:after="0"/>
        <w:ind w:left="0"/>
        <w:jc w:val="both"/>
      </w:pPr>
      <w:r>
        <w:rPr>
          <w:rFonts w:ascii="Times New Roman"/>
          <w:b w:val="false"/>
          <w:i w:val="false"/>
          <w:color w:val="000000"/>
          <w:sz w:val="28"/>
        </w:rPr>
        <w:t>
      2) шығындар – 43219,0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3"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51/487-VI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