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5dc8" w14:textId="cf75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Шар қаласының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53/554-VI шешімі. Шығыс Қазақстан облысының Әділет департаментінде 2020 жылғы 31 желтоқсанда № 8218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99596,0 мың теңге, соның ішінде:</w:t>
      </w:r>
    </w:p>
    <w:p>
      <w:pPr>
        <w:spacing w:after="0"/>
        <w:ind w:left="0"/>
        <w:jc w:val="both"/>
      </w:pPr>
      <w:r>
        <w:rPr>
          <w:rFonts w:ascii="Times New Roman"/>
          <w:b w:val="false"/>
          <w:i w:val="false"/>
          <w:color w:val="000000"/>
          <w:sz w:val="28"/>
        </w:rPr>
        <w:t>
      салықтық түсімдер – 21595,0 мың теңге;</w:t>
      </w:r>
    </w:p>
    <w:p>
      <w:pPr>
        <w:spacing w:after="0"/>
        <w:ind w:left="0"/>
        <w:jc w:val="both"/>
      </w:pPr>
      <w:r>
        <w:rPr>
          <w:rFonts w:ascii="Times New Roman"/>
          <w:b w:val="false"/>
          <w:i w:val="false"/>
          <w:color w:val="000000"/>
          <w:sz w:val="28"/>
        </w:rPr>
        <w:t>
      салықтық емес түсімдер – 16,0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77985,0 мың теңге;</w:t>
      </w:r>
    </w:p>
    <w:p>
      <w:pPr>
        <w:spacing w:after="0"/>
        <w:ind w:left="0"/>
        <w:jc w:val="both"/>
      </w:pPr>
      <w:r>
        <w:rPr>
          <w:rFonts w:ascii="Times New Roman"/>
          <w:b w:val="false"/>
          <w:i w:val="false"/>
          <w:color w:val="000000"/>
          <w:sz w:val="28"/>
        </w:rPr>
        <w:t>
      2) шығындар – 102698,4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- 3102,4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3102,4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3102,4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Жарма аудандық мәслихатының 13.12.2021 </w:t>
      </w:r>
      <w:r>
        <w:rPr>
          <w:rFonts w:ascii="Times New Roman"/>
          <w:b w:val="false"/>
          <w:i w:val="false"/>
          <w:color w:val="000000"/>
          <w:sz w:val="28"/>
        </w:rPr>
        <w:t>№ 10/179-VII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Жарма ауданы Шар қаласының бюджетіне субвенция көлемi 16939,0 мың теңге сомада қарастырылсын.</w:t>
      </w:r>
    </w:p>
    <w:bookmarkEnd w:id="2"/>
    <w:bookmarkStart w:name="z5"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Шар қаласының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13.12.2021 </w:t>
      </w:r>
      <w:r>
        <w:rPr>
          <w:rFonts w:ascii="Times New Roman"/>
          <w:b w:val="false"/>
          <w:i w:val="false"/>
          <w:color w:val="ff0000"/>
          <w:sz w:val="28"/>
        </w:rPr>
        <w:t>№ 10/179-VII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53/554-VI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53/554-VI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53/554-VI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10" w:id="4"/>
    <w:p>
      <w:pPr>
        <w:spacing w:after="0"/>
        <w:ind w:left="0"/>
        <w:jc w:val="both"/>
      </w:pPr>
      <w:r>
        <w:rPr>
          <w:rFonts w:ascii="Times New Roman"/>
          <w:b w:val="false"/>
          <w:i w:val="false"/>
          <w:color w:val="000000"/>
          <w:sz w:val="28"/>
        </w:rPr>
        <w:t xml:space="preserve">
      1. Жарма аудандық мәслихатының 2020 жылғы 13 қаңтардағы № 42/365-VІ "2020-2022 жылдарға арналған Жарма ауданы Шар қаласының бюджеті туралы" (нормативтік құқықтық актілерді мемлекеттік тіркеу Тізілімінде № 6632 болып тіркелген, Қазақстан Республикасының нормативтік құқықтық актілердің электрондық түрдегі эталондық бақылау банкінде 2020 жылы 4 ақпанда, "Қалба тынысы" газетінде 2020 жылы 5 маусымда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Жарма аудандық мәслихатының 2020 жылғы 29 сәуірде № 45/401-VI "Жарма аудандық мәслихатының 2020 жылғы 13 қаңтардағы № 42/365-VI "2020-2022 жылдарға арналған Жарма ауданы Шар қаласының бюджеті туралы" шешіміне өзгерістер енгізу туралы"" (нормативтік құқықтық актілерді мемлекеттік тіркеу Тізілімінде № 7066 болып тіркелген, Қазақстан Республикасының нормативтік құқықтық актілердің электрондық түрдегі эталондық бақылау банкінде 2020 жылы 19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Жарма аудандық мәслихатының 2020 жылғы 24 маусымдағы № 47/429-VI "Жарма аудандық мәслихатының 2020 жылғы 13 қаңтардағы № 42/365-VI "2020-2022 жылдарға арналған Жарма ауданы Шар қаласының бюджеті туралы" шешіміне өзгерістер енгізу туралы"" (нормативтік құқықтық актілерді мемлекеттік тіркеу Тізілімінде № 7282 болып тіркелген, Қазақстан Республикасының нормативтік құқықтық актілердің электрондық түрдегі эталондық бақылау банкінде 2020 жылы 14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4. Жарма аудандық мәслихатының 2020 жылғы 23 қарашадағы № 52/519-VI "Жарма аудандық мәслихатының 2020 жылғы 13 қаңтардағы № 42/365-VI "2020-2022 жылдарға арналған Жарма ауданы Шар қаласының бюджеті туралы" шешіміне өзгерістер енгізу туралы"" (нормативтік құқықтық актілерді мемлекеттік тіркеу Тізілімінде № 7893 болып тіркелген, Қазақстан Республикасының нормативтік құқықтық актілердің электрондық түрдегі эталондық бақылау банкінде 2020 жылы 2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