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eca9" w14:textId="826e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53/545-VI шешімі. Шығыс Қазақстан облысының Әділет департаментінде 2020 жылғы 31 желтоқсанда № 8255 болып тіркелді.</w:t>
      </w:r>
    </w:p>
    <w:p>
      <w:pPr>
        <w:spacing w:after="0"/>
        <w:ind w:left="0"/>
        <w:jc w:val="both"/>
      </w:pPr>
      <w:bookmarkStart w:name="z29"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19" w:id="2"/>
    <w:p>
      <w:pPr>
        <w:spacing w:after="0"/>
        <w:ind w:left="0"/>
        <w:jc w:val="both"/>
      </w:pPr>
      <w:r>
        <w:rPr>
          <w:rFonts w:ascii="Times New Roman"/>
          <w:b w:val="false"/>
          <w:i w:val="false"/>
          <w:color w:val="000000"/>
          <w:sz w:val="28"/>
        </w:rPr>
        <w:t>
      1. 1. 2021-2023 жылдарға арналған Жарма ауданы Жарық ауылдық округінің бюджеті 1, 2 және 3 қосымшаларға сәйкес, соның ішінде 2021 жылға келесі көлемдерде бекітілсін:</w:t>
      </w:r>
    </w:p>
    <w:bookmarkEnd w:id="2"/>
    <w:bookmarkStart w:name="z31" w:id="3"/>
    <w:p>
      <w:pPr>
        <w:spacing w:after="0"/>
        <w:ind w:left="0"/>
        <w:jc w:val="both"/>
      </w:pPr>
      <w:r>
        <w:rPr>
          <w:rFonts w:ascii="Times New Roman"/>
          <w:b w:val="false"/>
          <w:i w:val="false"/>
          <w:color w:val="000000"/>
          <w:sz w:val="28"/>
        </w:rPr>
        <w:t>
      1) кірістер – 43542,4 мың теңге, соның ішінде:</w:t>
      </w:r>
    </w:p>
    <w:bookmarkEnd w:id="3"/>
    <w:bookmarkStart w:name="z32" w:id="4"/>
    <w:p>
      <w:pPr>
        <w:spacing w:after="0"/>
        <w:ind w:left="0"/>
        <w:jc w:val="both"/>
      </w:pPr>
      <w:r>
        <w:rPr>
          <w:rFonts w:ascii="Times New Roman"/>
          <w:b w:val="false"/>
          <w:i w:val="false"/>
          <w:color w:val="000000"/>
          <w:sz w:val="28"/>
        </w:rPr>
        <w:t>
      салықтық түсімдер – 1463,0 мың теңге;</w:t>
      </w:r>
    </w:p>
    <w:bookmarkEnd w:id="4"/>
    <w:bookmarkStart w:name="z33" w:id="5"/>
    <w:p>
      <w:pPr>
        <w:spacing w:after="0"/>
        <w:ind w:left="0"/>
        <w:jc w:val="both"/>
      </w:pPr>
      <w:r>
        <w:rPr>
          <w:rFonts w:ascii="Times New Roman"/>
          <w:b w:val="false"/>
          <w:i w:val="false"/>
          <w:color w:val="000000"/>
          <w:sz w:val="28"/>
        </w:rPr>
        <w:t>
      салықтық емес түсімдер – 266,0 мың теңге;</w:t>
      </w:r>
    </w:p>
    <w:bookmarkEnd w:id="5"/>
    <w:bookmarkStart w:name="z3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35" w:id="7"/>
    <w:p>
      <w:pPr>
        <w:spacing w:after="0"/>
        <w:ind w:left="0"/>
        <w:jc w:val="both"/>
      </w:pPr>
      <w:r>
        <w:rPr>
          <w:rFonts w:ascii="Times New Roman"/>
          <w:b w:val="false"/>
          <w:i w:val="false"/>
          <w:color w:val="000000"/>
          <w:sz w:val="28"/>
        </w:rPr>
        <w:t>
      трансферттер түсімі – 41813,4 мың теңге;</w:t>
      </w:r>
    </w:p>
    <w:bookmarkEnd w:id="7"/>
    <w:bookmarkStart w:name="z36" w:id="8"/>
    <w:p>
      <w:pPr>
        <w:spacing w:after="0"/>
        <w:ind w:left="0"/>
        <w:jc w:val="both"/>
      </w:pPr>
      <w:r>
        <w:rPr>
          <w:rFonts w:ascii="Times New Roman"/>
          <w:b w:val="false"/>
          <w:i w:val="false"/>
          <w:color w:val="000000"/>
          <w:sz w:val="28"/>
        </w:rPr>
        <w:t>
      2) шығындар – 43658,8 мың теңге;</w:t>
      </w:r>
    </w:p>
    <w:bookmarkEnd w:id="8"/>
    <w:bookmarkStart w:name="z37" w:id="9"/>
    <w:p>
      <w:pPr>
        <w:spacing w:after="0"/>
        <w:ind w:left="0"/>
        <w:jc w:val="both"/>
      </w:pPr>
      <w:r>
        <w:rPr>
          <w:rFonts w:ascii="Times New Roman"/>
          <w:b w:val="false"/>
          <w:i w:val="false"/>
          <w:color w:val="000000"/>
          <w:sz w:val="28"/>
        </w:rPr>
        <w:t>
      3) таза бюджеттік кредиттеу – 0,0 теңге:</w:t>
      </w:r>
    </w:p>
    <w:bookmarkEnd w:id="9"/>
    <w:bookmarkStart w:name="z38"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3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- 116,4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40" w:id="19"/>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End w:id="19"/>
    <w:bookmarkStart w:name="z41"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w:t>
      </w:r>
      <w:r>
        <w:rPr>
          <w:rFonts w:ascii="Times New Roman"/>
          <w:b w:val="false"/>
          <w:i/>
          <w:color w:val="000000"/>
          <w:sz w:val="28"/>
        </w:rPr>
        <w:t xml:space="preserve">Шығыс Қазақстан облысы Зайсан аудандық мәслихатының </w:t>
      </w:r>
      <w:r>
        <w:rPr>
          <w:rFonts w:ascii="Times New Roman"/>
          <w:b w:val="false"/>
          <w:i/>
          <w:color w:val="000000"/>
          <w:sz w:val="28"/>
        </w:rPr>
        <w:t>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12</w:t>
      </w:r>
      <w:r>
        <w:rPr>
          <w:rFonts w:ascii="Times New Roman"/>
          <w:b w:val="false"/>
          <w:i/>
          <w:color w:val="000000"/>
          <w:sz w:val="28"/>
        </w:rPr>
        <w:t>.</w:t>
      </w:r>
      <w:r>
        <w:rPr>
          <w:rFonts w:ascii="Times New Roman"/>
          <w:b w:val="false"/>
          <w:i/>
          <w:color w:val="000000"/>
          <w:sz w:val="28"/>
        </w:rPr>
        <w:t xml:space="preserve">2021 </w:t>
      </w:r>
      <w:r>
        <w:rPr>
          <w:rFonts w:ascii="Times New Roman"/>
          <w:b w:val="false"/>
          <w:i w:val="false"/>
          <w:color w:val="000000"/>
          <w:sz w:val="28"/>
        </w:rPr>
        <w:t>№ 10/170-VII</w:t>
      </w:r>
      <w:r>
        <w:rPr>
          <w:rFonts w:ascii="Times New Roman"/>
          <w:b w:val="false"/>
          <w:i/>
          <w:color w:val="000000"/>
          <w:sz w:val="28"/>
        </w:rPr>
        <w:t xml:space="preserve"> шешімі</w:t>
      </w:r>
      <w:r>
        <w:rPr>
          <w:rFonts w:ascii="Times New Roman"/>
          <w:b w:val="false"/>
          <w:i/>
          <w:color w:val="000000"/>
          <w:sz w:val="28"/>
        </w:rPr>
        <w:t>мен (01.01.</w:t>
      </w:r>
      <w:r>
        <w:rPr>
          <w:rFonts w:ascii="Times New Roman"/>
          <w:b w:val="false"/>
          <w:i/>
          <w:color w:val="000000"/>
          <w:sz w:val="28"/>
        </w:rPr>
        <w:t>2021 бастап қолданысқа енгізіледі</w:t>
      </w:r>
      <w:r>
        <w:rPr>
          <w:rFonts w:ascii="Times New Roman"/>
          <w:b w:val="false"/>
          <w:i/>
          <w:color w:val="000000"/>
          <w:sz w:val="28"/>
        </w:rPr>
        <w:t>).</w:t>
      </w:r>
    </w:p>
    <w:bookmarkEnd w:id="20"/>
    <w:bookmarkStart w:name="z4" w:id="21"/>
    <w:p>
      <w:pPr>
        <w:spacing w:after="0"/>
        <w:ind w:left="0"/>
        <w:jc w:val="both"/>
      </w:pPr>
      <w:r>
        <w:rPr>
          <w:rFonts w:ascii="Times New Roman"/>
          <w:b w:val="false"/>
          <w:i w:val="false"/>
          <w:color w:val="000000"/>
          <w:sz w:val="28"/>
        </w:rPr>
        <w:t>
      2. 2021 жылға Жарма ауданы Жарық ауылдық округінің бюджетіне субвенция көлемi 19172,0 мың теңге сомада қарастырылсын.</w:t>
      </w:r>
    </w:p>
    <w:bookmarkEnd w:id="21"/>
    <w:bookmarkStart w:name="z5" w:id="2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22"/>
    <w:bookmarkStart w:name="z42" w:id="23"/>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bookmarkStart w:name="z45" w:id="24"/>
    <w:p>
      <w:pPr>
        <w:spacing w:after="0"/>
        <w:ind w:left="0"/>
        <w:jc w:val="left"/>
      </w:pPr>
      <w:r>
        <w:rPr>
          <w:rFonts w:ascii="Times New Roman"/>
          <w:b/>
          <w:i w:val="false"/>
          <w:color w:val="000000"/>
        </w:rPr>
        <w:t xml:space="preserve"> 2021 жылға арналған Жарма ауданы Жарық ауылдық округінің бюджеті</w:t>
      </w:r>
    </w:p>
    <w:bookmarkEnd w:id="24"/>
    <w:bookmarkStart w:name="z46"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w:t>
      </w:r>
      <w:r>
        <w:rPr>
          <w:rFonts w:ascii="Times New Roman"/>
          <w:b w:val="false"/>
          <w:i/>
          <w:color w:val="000000"/>
          <w:sz w:val="28"/>
        </w:rPr>
        <w:t xml:space="preserve">Шығыс Қазақстан облысы Зайсан аудандық мәслихатының </w:t>
      </w:r>
      <w:r>
        <w:rPr>
          <w:rFonts w:ascii="Times New Roman"/>
          <w:b w:val="false"/>
          <w:i/>
          <w:color w:val="000000"/>
          <w:sz w:val="28"/>
        </w:rPr>
        <w:t>13</w:t>
      </w:r>
      <w:r>
        <w:rPr>
          <w:rFonts w:ascii="Times New Roman"/>
          <w:b w:val="false"/>
          <w:i/>
          <w:color w:val="000000"/>
          <w:sz w:val="28"/>
        </w:rPr>
        <w:t>.</w:t>
      </w:r>
      <w:r>
        <w:rPr>
          <w:rFonts w:ascii="Times New Roman"/>
          <w:b w:val="false"/>
          <w:i/>
          <w:color w:val="000000"/>
          <w:sz w:val="28"/>
        </w:rPr>
        <w:t>12</w:t>
      </w:r>
      <w:r>
        <w:rPr>
          <w:rFonts w:ascii="Times New Roman"/>
          <w:b w:val="false"/>
          <w:i/>
          <w:color w:val="000000"/>
          <w:sz w:val="28"/>
        </w:rPr>
        <w:t>.</w:t>
      </w:r>
      <w:r>
        <w:rPr>
          <w:rFonts w:ascii="Times New Roman"/>
          <w:b w:val="false"/>
          <w:i/>
          <w:color w:val="000000"/>
          <w:sz w:val="28"/>
        </w:rPr>
        <w:t xml:space="preserve">2021 </w:t>
      </w:r>
      <w:r>
        <w:rPr>
          <w:rFonts w:ascii="Times New Roman"/>
          <w:b w:val="false"/>
          <w:i w:val="false"/>
          <w:color w:val="000000"/>
          <w:sz w:val="28"/>
        </w:rPr>
        <w:t>№ 10/170-VII</w:t>
      </w:r>
      <w:r>
        <w:rPr>
          <w:rFonts w:ascii="Times New Roman"/>
          <w:b w:val="false"/>
          <w:i/>
          <w:color w:val="000000"/>
          <w:sz w:val="28"/>
        </w:rPr>
        <w:t xml:space="preserve"> шешімі</w:t>
      </w:r>
      <w:r>
        <w:rPr>
          <w:rFonts w:ascii="Times New Roman"/>
          <w:b w:val="false"/>
          <w:i/>
          <w:color w:val="000000"/>
          <w:sz w:val="28"/>
        </w:rPr>
        <w:t>мен (01.01.</w:t>
      </w:r>
      <w:r>
        <w:rPr>
          <w:rFonts w:ascii="Times New Roman"/>
          <w:b w:val="false"/>
          <w:i/>
          <w:color w:val="000000"/>
          <w:sz w:val="28"/>
        </w:rPr>
        <w:t>2021 бастап қолданысқа енгізіледі</w:t>
      </w:r>
      <w:r>
        <w:rPr>
          <w:rFonts w:ascii="Times New Roman"/>
          <w:b w:val="false"/>
          <w:i/>
          <w:color w:val="000000"/>
          <w:sz w:val="28"/>
        </w:rPr>
        <w:t>).</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2 қосымша</w:t>
            </w:r>
          </w:p>
        </w:tc>
      </w:tr>
    </w:tbl>
    <w:bookmarkStart w:name="z47" w:id="26"/>
    <w:p>
      <w:pPr>
        <w:spacing w:after="0"/>
        <w:ind w:left="0"/>
        <w:jc w:val="left"/>
      </w:pPr>
      <w:r>
        <w:rPr>
          <w:rFonts w:ascii="Times New Roman"/>
          <w:b/>
          <w:i w:val="false"/>
          <w:color w:val="000000"/>
        </w:rPr>
        <w:t xml:space="preserve"> 2022 жылға арналған Жарма ауданы Жарық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3 қосымша</w:t>
            </w:r>
          </w:p>
        </w:tc>
      </w:tr>
    </w:tbl>
    <w:bookmarkStart w:name="z48" w:id="27"/>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4 қосымша</w:t>
            </w:r>
          </w:p>
        </w:tc>
      </w:tr>
    </w:tbl>
    <w:bookmarkStart w:name="z49" w:id="28"/>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28"/>
    <w:bookmarkStart w:name="z10" w:id="29"/>
    <w:p>
      <w:pPr>
        <w:spacing w:after="0"/>
        <w:ind w:left="0"/>
        <w:jc w:val="both"/>
      </w:pPr>
      <w:r>
        <w:rPr>
          <w:rFonts w:ascii="Times New Roman"/>
          <w:b w:val="false"/>
          <w:i w:val="false"/>
          <w:color w:val="000000"/>
          <w:sz w:val="28"/>
        </w:rPr>
        <w:t xml:space="preserve">
      1. Жарма аудандық мәслихатының 2020 жылғы 13 қаңтардағы № 42/356-VІ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17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11" w:id="30"/>
    <w:p>
      <w:pPr>
        <w:spacing w:after="0"/>
        <w:ind w:left="0"/>
        <w:jc w:val="both"/>
      </w:pPr>
      <w:r>
        <w:rPr>
          <w:rFonts w:ascii="Times New Roman"/>
          <w:b w:val="false"/>
          <w:i w:val="false"/>
          <w:color w:val="000000"/>
          <w:sz w:val="28"/>
        </w:rPr>
        <w:t xml:space="preserve">
      2. Жарма аудандық мәслихатының 2020 жылғы 29 сәуірде № 45/395-VI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7077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30"/>
    <w:bookmarkStart w:name="z12" w:id="31"/>
    <w:p>
      <w:pPr>
        <w:spacing w:after="0"/>
        <w:ind w:left="0"/>
        <w:jc w:val="both"/>
      </w:pPr>
      <w:r>
        <w:rPr>
          <w:rFonts w:ascii="Times New Roman"/>
          <w:b w:val="false"/>
          <w:i w:val="false"/>
          <w:color w:val="000000"/>
          <w:sz w:val="28"/>
        </w:rPr>
        <w:t xml:space="preserve">
      3. Жарма аудандық мәслихатының 2020 жылғы 24 маусымдағы № 47/425-VI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7253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31"/>
    <w:bookmarkStart w:name="z13" w:id="32"/>
    <w:p>
      <w:pPr>
        <w:spacing w:after="0"/>
        <w:ind w:left="0"/>
        <w:jc w:val="both"/>
      </w:pPr>
      <w:r>
        <w:rPr>
          <w:rFonts w:ascii="Times New Roman"/>
          <w:b w:val="false"/>
          <w:i w:val="false"/>
          <w:color w:val="000000"/>
          <w:sz w:val="28"/>
        </w:rPr>
        <w:t xml:space="preserve">
      4. Жарма аудандық мәслихатының 2020 жылғы 11 тамыздағы № 48/442-VI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7469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32"/>
    <w:bookmarkStart w:name="z14" w:id="33"/>
    <w:p>
      <w:pPr>
        <w:spacing w:after="0"/>
        <w:ind w:left="0"/>
        <w:jc w:val="both"/>
      </w:pPr>
      <w:r>
        <w:rPr>
          <w:rFonts w:ascii="Times New Roman"/>
          <w:b w:val="false"/>
          <w:i w:val="false"/>
          <w:color w:val="000000"/>
          <w:sz w:val="28"/>
        </w:rPr>
        <w:t xml:space="preserve">
      5. Жарма аудандық мәслихатының 2020 жылғы 10 қыркүйекте № 49/459-VI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7544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33"/>
    <w:bookmarkStart w:name="z15" w:id="34"/>
    <w:p>
      <w:pPr>
        <w:spacing w:after="0"/>
        <w:ind w:left="0"/>
        <w:jc w:val="both"/>
      </w:pPr>
      <w:r>
        <w:rPr>
          <w:rFonts w:ascii="Times New Roman"/>
          <w:b w:val="false"/>
          <w:i w:val="false"/>
          <w:color w:val="000000"/>
          <w:sz w:val="28"/>
        </w:rPr>
        <w:t xml:space="preserve">
      6. Жарма аудандық мәслихатының 2020 жылғы 22 қазандағы № 51/489-VI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7746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34"/>
    <w:bookmarkStart w:name="z16" w:id="35"/>
    <w:p>
      <w:pPr>
        <w:spacing w:after="0"/>
        <w:ind w:left="0"/>
        <w:jc w:val="both"/>
      </w:pPr>
      <w:r>
        <w:rPr>
          <w:rFonts w:ascii="Times New Roman"/>
          <w:b w:val="false"/>
          <w:i w:val="false"/>
          <w:color w:val="000000"/>
          <w:sz w:val="28"/>
        </w:rPr>
        <w:t xml:space="preserve">
      7. Жарма аудандық мәслихатының 2020 жылғы 23 қарашадағы № 52/504-VI "Жарма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 (нормативтік құқықтық актілерді мемлекеттік тіркеу Тізілімінде № 7881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