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71c6" w14:textId="d9871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2020 жылғы 24 ақпандағы № 50-6/1 шешімі. Шығыс Қазақстан облысының Әділет департаментінде 2020 жылғы 5 наурызда № 6746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Зайсан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Зайсан аудандық мәслихатының кейбір шешімдері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күші жойылды деп танылсын.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Тлеужанов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24 ақпандағы </w:t>
            </w:r>
            <w:r>
              <w:br/>
            </w:r>
            <w:r>
              <w:rPr>
                <w:rFonts w:ascii="Times New Roman"/>
                <w:b w:val="false"/>
                <w:i w:val="false"/>
                <w:color w:val="000000"/>
                <w:sz w:val="20"/>
              </w:rPr>
              <w:t>№ 50-6/1 шешіміне қосымша</w:t>
            </w:r>
          </w:p>
        </w:tc>
      </w:tr>
    </w:tbl>
    <w:bookmarkStart w:name="z13" w:id="4"/>
    <w:p>
      <w:pPr>
        <w:spacing w:after="0"/>
        <w:ind w:left="0"/>
        <w:jc w:val="left"/>
      </w:pPr>
      <w:r>
        <w:rPr>
          <w:rFonts w:ascii="Times New Roman"/>
          <w:b/>
          <w:i w:val="false"/>
          <w:color w:val="000000"/>
        </w:rPr>
        <w:t xml:space="preserve"> Зайсан аудандық мәслихатының күші жойылды деп танылған кейбір шешімдерінің тізбесі.</w:t>
      </w:r>
    </w:p>
    <w:bookmarkEnd w:id="4"/>
    <w:bookmarkStart w:name="z14" w:id="5"/>
    <w:p>
      <w:pPr>
        <w:spacing w:after="0"/>
        <w:ind w:left="0"/>
        <w:jc w:val="both"/>
      </w:pPr>
      <w:r>
        <w:rPr>
          <w:rFonts w:ascii="Times New Roman"/>
          <w:b w:val="false"/>
          <w:i w:val="false"/>
          <w:color w:val="000000"/>
          <w:sz w:val="28"/>
        </w:rPr>
        <w:t xml:space="preserve">
      1) Зайсан аудандық мәслихатының 2018 жылғы 21 желтоқсандағы № 33-1 "2019-2021 жылдарға арналған Зайсан ауданының бюджеті туралы" (нормативтік құқықтық актілерді мемлекеттік тіркеу Тізілімінде 5-11-184 нөмірімен тіркелген, 2019 жылғы 15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15" w:id="6"/>
    <w:p>
      <w:pPr>
        <w:spacing w:after="0"/>
        <w:ind w:left="0"/>
        <w:jc w:val="both"/>
      </w:pPr>
      <w:r>
        <w:rPr>
          <w:rFonts w:ascii="Times New Roman"/>
          <w:b w:val="false"/>
          <w:i w:val="false"/>
          <w:color w:val="000000"/>
          <w:sz w:val="28"/>
        </w:rPr>
        <w:t xml:space="preserve">
      2) Зайсан аудандық мәслихатының 2019 жылғы 28 ақпандағы № 36-1 "2019-2021 жылдарға арналған Зайсан ауданының бюджеті туралы" Зайсан аудандық мәслихатының 2018 жылғы 21 желтоқсандағы № 33-1 шешіміне өзгерістер мен толықтыру енгізу туралы" (нормативтік құқықтық актілерді мемлекеттік тіркеу Тізілімінде 5746 нөмірімен тіркелген, 2019 жылғы 19 наурызда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16" w:id="7"/>
    <w:p>
      <w:pPr>
        <w:spacing w:after="0"/>
        <w:ind w:left="0"/>
        <w:jc w:val="both"/>
      </w:pPr>
      <w:r>
        <w:rPr>
          <w:rFonts w:ascii="Times New Roman"/>
          <w:b w:val="false"/>
          <w:i w:val="false"/>
          <w:color w:val="000000"/>
          <w:sz w:val="28"/>
        </w:rPr>
        <w:t xml:space="preserve">
      3) Зайсан аудандық мәслихатының 2019 жылғы 24 сәуірдегі № 39-1 "2019-2021 жылдарға арналған Зайсан ауданының бюджеті туралы" Зайсан аудандық мәслихатының 2018 жылғы 21 желтоқсандағы № 33-1 шешіміне өзгерістер енгізу туралы" (нормативтік құқықтық актілерді мемлекеттік тіркеу Тізілімінде 5894 нөмірімен тіркелген, 2019 жылғы 15 мамырда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xml:space="preserve">
      4) Зайсан аудандық мәслихатының 2019 жылғы 28 маусымдағы № 41-1 "2019-2021 жылдарға арналған Зайсан ауданының бюджеті туралы" Зайсан аудандық мәслихатының 2018 жылғы 21 желтоқсандағы № 33-1 шешіміне өзгерістер енгізу туралы" (нормативтік құқықтық актілерді мемлекеттік тіркеу Тізілімінде 6056 нөмірімен тіркелген, 2019 жылғы 12 шілдеде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xml:space="preserve">
      5) Зайсан аудандық мәслихатының 2019 жылғы 25 қыркүйектегі № 44-1 "2019-2021 жылдарға арналған Зайсан ауданының бюджеті туралы" Зайсан аудандық мәслихатының 2018 жылғы 21 желтоқсандағы № 33-1 шешіміне өзгерістер енгізу туралы" (нормативтік құқықтық актілерді мемлекеттік тіркеу Тізілімінде 6192 нөмірімен тіркелген, 2019 жылғы 15 қазанда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xml:space="preserve">
      6) Зайсан аудандық мәслихатының 2019 жылғы 15 қарашадағы № 46-1 "2019-2021 жылдарға арналған Зайсан ауданының бюджеті туралы" Зайсан аудандық мәслихатының 2018 жылғы 21 желтоқсандағы № 33-1 шешіміне өзгерістер енгізу туралы" (нормативтік құқықтық актілерді мемлекеттік тіркеу Тізілімінде 6320 нөмірімен тіркелген, 2019 жылғы 5 желтоқсанда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xml:space="preserve">
      7) Зайсан аудандық мәслихатының 2018 жылғы 28 желтоқсандағы № 34-1 "2019-2021 жылдарға арналған Зайсан ауданының аудандық маңызы бар қала, ауылдық округ бюджеттері туралы" (нормативтік құқықтық актілерді мемлекеттік тіркеу Тізілімінде 5-11-187 нөмірімен тіркелген, 2019 жылғы 16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xml:space="preserve">
      8) Зайсан аудандық мәслихатының 2019 жылғы 15 наурыздағы № 37-8/1 "2019-2021 жылдарға арналған Зайсан ауданының аудандық маңызы бар қала, ауылдық округ бюджеттері туралы" 2018 жылғы 28 желтоқсандағы Зайсан аудандық мәслихатының № 34-1 шешіміне өзгерістер мен толықтырулар енгізу туралы" (нормативтік құқықтық актілерді мемлекеттік тіркеу Тізілімінде 5802 нөмірімен тіркелген, 2019 жылғы 12 сәуірде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xml:space="preserve">
      9) Зайсан аудандық мәслихатының 2019 жылғы 7 тамыздағы № 42-5 "2019-2021 жылдарға арналған Зайсан ауданының аудандық маңызы бар қала, ауылдық округ бюджеттері туралы" 2018 жылғы 28 желтоқсандағы Зайсан аудандық мәслихатының № 34-1 шешіміне өзгерістер енгізу туралы" (нормативтік құқықтық актілерді мемлекеттік тіркеу Тізілімінде 6116 нөмірімен тіркелген, 2019 жылғы 21 тамызда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13"/>
    <w:bookmarkStart w:name="z23" w:id="14"/>
    <w:p>
      <w:pPr>
        <w:spacing w:after="0"/>
        <w:ind w:left="0"/>
        <w:jc w:val="both"/>
      </w:pPr>
      <w:r>
        <w:rPr>
          <w:rFonts w:ascii="Times New Roman"/>
          <w:b w:val="false"/>
          <w:i w:val="false"/>
          <w:color w:val="000000"/>
          <w:sz w:val="28"/>
        </w:rPr>
        <w:t xml:space="preserve">
      10) Зайсан аудандық мәслихатының 2019 жылғы 11 қазандағы № 45-1 "2019-2021 жылдарға арналған Зайсан ауданының аудандық маңызы бар қала, ауылдық округ бюджеттері туралы" 2018 жылғы 28 желтоқсандағы Зайсан аудандық мәслихатының № 34-1 шешіміне өзгерістер енгізу туралы" (нормативтік құқықтық актілерді мемлекеттік тіркеу Тізілімінде 6217 нөмірімен тіркелген, 2019 жылғы 23 қазанда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14"/>
    <w:bookmarkStart w:name="z24" w:id="15"/>
    <w:p>
      <w:pPr>
        <w:spacing w:after="0"/>
        <w:ind w:left="0"/>
        <w:jc w:val="both"/>
      </w:pPr>
      <w:r>
        <w:rPr>
          <w:rFonts w:ascii="Times New Roman"/>
          <w:b w:val="false"/>
          <w:i w:val="false"/>
          <w:color w:val="000000"/>
          <w:sz w:val="28"/>
        </w:rPr>
        <w:t xml:space="preserve">
      11) Зайсан аудандық мәслихатының 2018 жылғы 28 желтоқсандағы № 34-2 "2019 жылға арналған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туралы" (нормативтік құқықтық актілерді мемлекеттік тіркеу Тізілімінде 5-11-188 нөмірімен тіркелген, 2019 жылғы 15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15"/>
    <w:bookmarkStart w:name="z25" w:id="16"/>
    <w:p>
      <w:pPr>
        <w:spacing w:after="0"/>
        <w:ind w:left="0"/>
        <w:jc w:val="both"/>
      </w:pPr>
      <w:r>
        <w:rPr>
          <w:rFonts w:ascii="Times New Roman"/>
          <w:b w:val="false"/>
          <w:i w:val="false"/>
          <w:color w:val="000000"/>
          <w:sz w:val="28"/>
        </w:rPr>
        <w:t xml:space="preserve">
      12) Зайсан аудандық мәслихатының 2019 жылғы 7 тамыздағы № 42-6 "Зайсан аудандық мәслихатының 2018 жылғы 28 желтоқсандағы № 34-2 "2019 жылға арналған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туралы" шешіміне өзгеріс енгізу туралы" (нормативтік құқықтық актілерді мемлекеттік тіркеу Тізілімінде 6118 нөмірімен тіркелген, 2019 жылғы 20 тамызда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