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4447" w14:textId="0f44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10 сәуірдегі № 53-1 шешімі. Шығыс Қазақстан облысының Әділет департаментінде 2020 жылғы 14 сәуірде № 6892 болып тіркелді. Күші жойылды - Шығыс Қазақстан облысы Зайсан аудандық мәслихатының 2020 жылғы 25 желтоқсандағы № 68-12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аудандық мәслихатының 25.12.2020 </w:t>
      </w:r>
      <w:r>
        <w:rPr>
          <w:rFonts w:ascii="Times New Roman"/>
          <w:b w:val="false"/>
          <w:i w:val="false"/>
          <w:color w:val="ff0000"/>
          <w:sz w:val="28"/>
        </w:rPr>
        <w:t>№ 68-12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Зайсан аудандық мәслихатының 2020 жылғы 31 наурыздағы № 52-3 "2020-2022 жылдарға арналған Зайсан ауданының бюджеті туралы" 2019 жылғы 24 желтоқсандағы Зайсан аудандық мәслихатының №48-1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6860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2019 жылғы 27 желтоқсандағы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және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Айнабұлақ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61506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- 4442 мың теңге;</w:t>
      </w:r>
    </w:p>
    <w:bookmarkEnd w:id="5"/>
    <w:bookmarkStart w:name="z13" w:id="6"/>
    <w:p>
      <w:pPr>
        <w:spacing w:after="0"/>
        <w:ind w:left="0"/>
        <w:jc w:val="both"/>
      </w:pPr>
      <w:r>
        <w:rPr>
          <w:rFonts w:ascii="Times New Roman"/>
          <w:b w:val="false"/>
          <w:i w:val="false"/>
          <w:color w:val="000000"/>
          <w:sz w:val="28"/>
        </w:rPr>
        <w:t>
      салықтық емес түсімдер – 238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трансферттердің түсімдері – 56826 мың теңге;</w:t>
      </w:r>
    </w:p>
    <w:bookmarkEnd w:id="8"/>
    <w:bookmarkStart w:name="z16" w:id="9"/>
    <w:p>
      <w:pPr>
        <w:spacing w:after="0"/>
        <w:ind w:left="0"/>
        <w:jc w:val="both"/>
      </w:pPr>
      <w:r>
        <w:rPr>
          <w:rFonts w:ascii="Times New Roman"/>
          <w:b w:val="false"/>
          <w:i w:val="false"/>
          <w:color w:val="000000"/>
          <w:sz w:val="28"/>
        </w:rPr>
        <w:t>
      2) шығындар – 61840,1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-334,1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(профицитті пайдалану) – 334,1 мың теңге;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пайдаланатын қалдықтары – 334,1 мың теңге.";</w:t>
      </w:r>
    </w:p>
    <w:bookmarkEnd w:id="20"/>
    <w:bookmarkStart w:name="z28" w:id="21"/>
    <w:p>
      <w:pPr>
        <w:spacing w:after="0"/>
        <w:ind w:left="0"/>
        <w:jc w:val="both"/>
      </w:pPr>
      <w:r>
        <w:rPr>
          <w:rFonts w:ascii="Times New Roman"/>
          <w:b w:val="false"/>
          <w:i w:val="false"/>
          <w:color w:val="000000"/>
          <w:sz w:val="28"/>
        </w:rPr>
        <w:t>
      мынандай мазмұндағы 2-1 тармақпен толықтырылсын:</w:t>
      </w:r>
    </w:p>
    <w:bookmarkEnd w:id="21"/>
    <w:bookmarkStart w:name="z29" w:id="22"/>
    <w:p>
      <w:pPr>
        <w:spacing w:after="0"/>
        <w:ind w:left="0"/>
        <w:jc w:val="both"/>
      </w:pPr>
      <w:r>
        <w:rPr>
          <w:rFonts w:ascii="Times New Roman"/>
          <w:b w:val="false"/>
          <w:i w:val="false"/>
          <w:color w:val="000000"/>
          <w:sz w:val="28"/>
        </w:rPr>
        <w:t>
      "2-1. 334,1 мың теңге бюджет қаражатының пайдаланатын қалдықтары осы шешімнің 1-1-қосымшасына сәйкес бөлінсін.";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31" w:id="23"/>
    <w:p>
      <w:pPr>
        <w:spacing w:after="0"/>
        <w:ind w:left="0"/>
        <w:jc w:val="both"/>
      </w:pPr>
      <w:r>
        <w:rPr>
          <w:rFonts w:ascii="Times New Roman"/>
          <w:b w:val="false"/>
          <w:i w:val="false"/>
          <w:color w:val="000000"/>
          <w:sz w:val="28"/>
        </w:rPr>
        <w:t xml:space="preserve">
      "5. 2020-2022 жылдарға арналған Дайыр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3"/>
    <w:bookmarkStart w:name="z32" w:id="24"/>
    <w:p>
      <w:pPr>
        <w:spacing w:after="0"/>
        <w:ind w:left="0"/>
        <w:jc w:val="both"/>
      </w:pPr>
      <w:r>
        <w:rPr>
          <w:rFonts w:ascii="Times New Roman"/>
          <w:b w:val="false"/>
          <w:i w:val="false"/>
          <w:color w:val="000000"/>
          <w:sz w:val="28"/>
        </w:rPr>
        <w:t>
      1) кірістер – 52613 мың теңге, соның ішінде:</w:t>
      </w:r>
    </w:p>
    <w:bookmarkEnd w:id="24"/>
    <w:bookmarkStart w:name="z33" w:id="25"/>
    <w:p>
      <w:pPr>
        <w:spacing w:after="0"/>
        <w:ind w:left="0"/>
        <w:jc w:val="both"/>
      </w:pPr>
      <w:r>
        <w:rPr>
          <w:rFonts w:ascii="Times New Roman"/>
          <w:b w:val="false"/>
          <w:i w:val="false"/>
          <w:color w:val="000000"/>
          <w:sz w:val="28"/>
        </w:rPr>
        <w:t>
      салықтық түсімдер - 4523 мың теңге;</w:t>
      </w:r>
    </w:p>
    <w:bookmarkEnd w:id="25"/>
    <w:bookmarkStart w:name="z34" w:id="26"/>
    <w:p>
      <w:pPr>
        <w:spacing w:after="0"/>
        <w:ind w:left="0"/>
        <w:jc w:val="both"/>
      </w:pPr>
      <w:r>
        <w:rPr>
          <w:rFonts w:ascii="Times New Roman"/>
          <w:b w:val="false"/>
          <w:i w:val="false"/>
          <w:color w:val="000000"/>
          <w:sz w:val="28"/>
        </w:rPr>
        <w:t>
      салықтық емес түсімдер – 181 мың теңге;</w:t>
      </w:r>
    </w:p>
    <w:bookmarkEnd w:id="26"/>
    <w:bookmarkStart w:name="z35" w:id="2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27"/>
    <w:bookmarkStart w:name="z36" w:id="28"/>
    <w:p>
      <w:pPr>
        <w:spacing w:after="0"/>
        <w:ind w:left="0"/>
        <w:jc w:val="both"/>
      </w:pPr>
      <w:r>
        <w:rPr>
          <w:rFonts w:ascii="Times New Roman"/>
          <w:b w:val="false"/>
          <w:i w:val="false"/>
          <w:color w:val="000000"/>
          <w:sz w:val="28"/>
        </w:rPr>
        <w:t>
      трансферттердің түсімдері – 47909 мың теңге;</w:t>
      </w:r>
    </w:p>
    <w:bookmarkEnd w:id="28"/>
    <w:bookmarkStart w:name="z37" w:id="29"/>
    <w:p>
      <w:pPr>
        <w:spacing w:after="0"/>
        <w:ind w:left="0"/>
        <w:jc w:val="both"/>
      </w:pPr>
      <w:r>
        <w:rPr>
          <w:rFonts w:ascii="Times New Roman"/>
          <w:b w:val="false"/>
          <w:i w:val="false"/>
          <w:color w:val="000000"/>
          <w:sz w:val="28"/>
        </w:rPr>
        <w:t>
      2) шығындар – 53473,7 мың теңге;</w:t>
      </w:r>
    </w:p>
    <w:bookmarkEnd w:id="29"/>
    <w:bookmarkStart w:name="z38" w:id="30"/>
    <w:p>
      <w:pPr>
        <w:spacing w:after="0"/>
        <w:ind w:left="0"/>
        <w:jc w:val="both"/>
      </w:pPr>
      <w:r>
        <w:rPr>
          <w:rFonts w:ascii="Times New Roman"/>
          <w:b w:val="false"/>
          <w:i w:val="false"/>
          <w:color w:val="000000"/>
          <w:sz w:val="28"/>
        </w:rPr>
        <w:t>
      3) таза бюджеттік кредиттеу – 0,0 мың теңге, соның ішінде:</w:t>
      </w:r>
    </w:p>
    <w:bookmarkEnd w:id="30"/>
    <w:bookmarkStart w:name="z39" w:id="31"/>
    <w:p>
      <w:pPr>
        <w:spacing w:after="0"/>
        <w:ind w:left="0"/>
        <w:jc w:val="both"/>
      </w:pPr>
      <w:r>
        <w:rPr>
          <w:rFonts w:ascii="Times New Roman"/>
          <w:b w:val="false"/>
          <w:i w:val="false"/>
          <w:color w:val="000000"/>
          <w:sz w:val="28"/>
        </w:rPr>
        <w:t>
      бюджеттік кредиттер – 0,0 мың теңге;</w:t>
      </w:r>
    </w:p>
    <w:bookmarkEnd w:id="31"/>
    <w:bookmarkStart w:name="z40" w:id="32"/>
    <w:p>
      <w:pPr>
        <w:spacing w:after="0"/>
        <w:ind w:left="0"/>
        <w:jc w:val="both"/>
      </w:pPr>
      <w:r>
        <w:rPr>
          <w:rFonts w:ascii="Times New Roman"/>
          <w:b w:val="false"/>
          <w:i w:val="false"/>
          <w:color w:val="000000"/>
          <w:sz w:val="28"/>
        </w:rPr>
        <w:t>
      бюджеттік кредиттерді өтеу – 0,0 мың теңге;</w:t>
      </w:r>
    </w:p>
    <w:bookmarkEnd w:id="32"/>
    <w:bookmarkStart w:name="z41" w:id="3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33"/>
    <w:bookmarkStart w:name="z42" w:id="34"/>
    <w:p>
      <w:pPr>
        <w:spacing w:after="0"/>
        <w:ind w:left="0"/>
        <w:jc w:val="both"/>
      </w:pPr>
      <w:r>
        <w:rPr>
          <w:rFonts w:ascii="Times New Roman"/>
          <w:b w:val="false"/>
          <w:i w:val="false"/>
          <w:color w:val="000000"/>
          <w:sz w:val="28"/>
        </w:rPr>
        <w:t>
      қаржы активтерін сатып алу – 0,0 мың теңге;</w:t>
      </w:r>
    </w:p>
    <w:bookmarkEnd w:id="34"/>
    <w:bookmarkStart w:name="z43" w:id="3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35"/>
    <w:bookmarkStart w:name="z44" w:id="36"/>
    <w:p>
      <w:pPr>
        <w:spacing w:after="0"/>
        <w:ind w:left="0"/>
        <w:jc w:val="both"/>
      </w:pPr>
      <w:r>
        <w:rPr>
          <w:rFonts w:ascii="Times New Roman"/>
          <w:b w:val="false"/>
          <w:i w:val="false"/>
          <w:color w:val="000000"/>
          <w:sz w:val="28"/>
        </w:rPr>
        <w:t>
      5) бюджет тапшылығы (профициті) – -860,7 мың теңге;</w:t>
      </w:r>
    </w:p>
    <w:bookmarkEnd w:id="36"/>
    <w:bookmarkStart w:name="z45" w:id="37"/>
    <w:p>
      <w:pPr>
        <w:spacing w:after="0"/>
        <w:ind w:left="0"/>
        <w:jc w:val="both"/>
      </w:pPr>
      <w:r>
        <w:rPr>
          <w:rFonts w:ascii="Times New Roman"/>
          <w:b w:val="false"/>
          <w:i w:val="false"/>
          <w:color w:val="000000"/>
          <w:sz w:val="28"/>
        </w:rPr>
        <w:t>
      6) бюджет тапшылығын қаржыландыру (профицитті пайдалану) – 860,7 мың теңге;</w:t>
      </w:r>
    </w:p>
    <w:bookmarkEnd w:id="37"/>
    <w:bookmarkStart w:name="z46" w:id="38"/>
    <w:p>
      <w:pPr>
        <w:spacing w:after="0"/>
        <w:ind w:left="0"/>
        <w:jc w:val="both"/>
      </w:pPr>
      <w:r>
        <w:rPr>
          <w:rFonts w:ascii="Times New Roman"/>
          <w:b w:val="false"/>
          <w:i w:val="false"/>
          <w:color w:val="000000"/>
          <w:sz w:val="28"/>
        </w:rPr>
        <w:t>
      қарыздар түсімі – 0,0 мың теңге;</w:t>
      </w:r>
    </w:p>
    <w:bookmarkEnd w:id="38"/>
    <w:bookmarkStart w:name="z47" w:id="39"/>
    <w:p>
      <w:pPr>
        <w:spacing w:after="0"/>
        <w:ind w:left="0"/>
        <w:jc w:val="both"/>
      </w:pPr>
      <w:r>
        <w:rPr>
          <w:rFonts w:ascii="Times New Roman"/>
          <w:b w:val="false"/>
          <w:i w:val="false"/>
          <w:color w:val="000000"/>
          <w:sz w:val="28"/>
        </w:rPr>
        <w:t>
      қарыздарды өтеу – 0,0 мың теңге;</w:t>
      </w:r>
    </w:p>
    <w:bookmarkEnd w:id="39"/>
    <w:bookmarkStart w:name="z48" w:id="40"/>
    <w:p>
      <w:pPr>
        <w:spacing w:after="0"/>
        <w:ind w:left="0"/>
        <w:jc w:val="both"/>
      </w:pPr>
      <w:r>
        <w:rPr>
          <w:rFonts w:ascii="Times New Roman"/>
          <w:b w:val="false"/>
          <w:i w:val="false"/>
          <w:color w:val="000000"/>
          <w:sz w:val="28"/>
        </w:rPr>
        <w:t>
      бюджет қаражатының пайдаланатын қалдықтары – 860,7 мың теңге.";</w:t>
      </w:r>
    </w:p>
    <w:bookmarkEnd w:id="40"/>
    <w:bookmarkStart w:name="z49" w:id="41"/>
    <w:p>
      <w:pPr>
        <w:spacing w:after="0"/>
        <w:ind w:left="0"/>
        <w:jc w:val="both"/>
      </w:pPr>
      <w:r>
        <w:rPr>
          <w:rFonts w:ascii="Times New Roman"/>
          <w:b w:val="false"/>
          <w:i w:val="false"/>
          <w:color w:val="000000"/>
          <w:sz w:val="28"/>
        </w:rPr>
        <w:t>
      мынандай мазмұндағы 6-1 тармақпен толықтырылсын:</w:t>
      </w:r>
    </w:p>
    <w:bookmarkEnd w:id="41"/>
    <w:bookmarkStart w:name="z50" w:id="42"/>
    <w:p>
      <w:pPr>
        <w:spacing w:after="0"/>
        <w:ind w:left="0"/>
        <w:jc w:val="both"/>
      </w:pPr>
      <w:r>
        <w:rPr>
          <w:rFonts w:ascii="Times New Roman"/>
          <w:b w:val="false"/>
          <w:i w:val="false"/>
          <w:color w:val="000000"/>
          <w:sz w:val="28"/>
        </w:rPr>
        <w:t>
      "6-1. 860,7 мың теңге бюджет қаражатының пайдаланатын қалдықтары осы шешімнің 7-1-қосымшасына сәйкес бөлінсін.";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52" w:id="43"/>
    <w:p>
      <w:pPr>
        <w:spacing w:after="0"/>
        <w:ind w:left="0"/>
        <w:jc w:val="both"/>
      </w:pPr>
      <w:r>
        <w:rPr>
          <w:rFonts w:ascii="Times New Roman"/>
          <w:b w:val="false"/>
          <w:i w:val="false"/>
          <w:color w:val="000000"/>
          <w:sz w:val="28"/>
        </w:rPr>
        <w:t xml:space="preserve">
      "7. 2020-2022 жылдарға арналған Зайсан қаласының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43"/>
    <w:bookmarkStart w:name="z53" w:id="44"/>
    <w:p>
      <w:pPr>
        <w:spacing w:after="0"/>
        <w:ind w:left="0"/>
        <w:jc w:val="both"/>
      </w:pPr>
      <w:r>
        <w:rPr>
          <w:rFonts w:ascii="Times New Roman"/>
          <w:b w:val="false"/>
          <w:i w:val="false"/>
          <w:color w:val="000000"/>
          <w:sz w:val="28"/>
        </w:rPr>
        <w:t>
      1) кірістер – 587491 мың теңге, соның ішінде:</w:t>
      </w:r>
    </w:p>
    <w:bookmarkEnd w:id="44"/>
    <w:bookmarkStart w:name="z54" w:id="45"/>
    <w:p>
      <w:pPr>
        <w:spacing w:after="0"/>
        <w:ind w:left="0"/>
        <w:jc w:val="both"/>
      </w:pPr>
      <w:r>
        <w:rPr>
          <w:rFonts w:ascii="Times New Roman"/>
          <w:b w:val="false"/>
          <w:i w:val="false"/>
          <w:color w:val="000000"/>
          <w:sz w:val="28"/>
        </w:rPr>
        <w:t>
      салықтық түсімдер - 90930 мың теңге;</w:t>
      </w:r>
    </w:p>
    <w:bookmarkEnd w:id="45"/>
    <w:bookmarkStart w:name="z55" w:id="46"/>
    <w:p>
      <w:pPr>
        <w:spacing w:after="0"/>
        <w:ind w:left="0"/>
        <w:jc w:val="both"/>
      </w:pPr>
      <w:r>
        <w:rPr>
          <w:rFonts w:ascii="Times New Roman"/>
          <w:b w:val="false"/>
          <w:i w:val="false"/>
          <w:color w:val="000000"/>
          <w:sz w:val="28"/>
        </w:rPr>
        <w:t>
      салықтық емес түсімдер – 15000 мың теңге;</w:t>
      </w:r>
    </w:p>
    <w:bookmarkEnd w:id="46"/>
    <w:bookmarkStart w:name="z56" w:id="4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7"/>
    <w:bookmarkStart w:name="z57" w:id="48"/>
    <w:p>
      <w:pPr>
        <w:spacing w:after="0"/>
        <w:ind w:left="0"/>
        <w:jc w:val="both"/>
      </w:pPr>
      <w:r>
        <w:rPr>
          <w:rFonts w:ascii="Times New Roman"/>
          <w:b w:val="false"/>
          <w:i w:val="false"/>
          <w:color w:val="000000"/>
          <w:sz w:val="28"/>
        </w:rPr>
        <w:t>
      трансферттердің түсімдері – 481561 мың теңге;</w:t>
      </w:r>
    </w:p>
    <w:bookmarkEnd w:id="48"/>
    <w:bookmarkStart w:name="z58" w:id="49"/>
    <w:p>
      <w:pPr>
        <w:spacing w:after="0"/>
        <w:ind w:left="0"/>
        <w:jc w:val="both"/>
      </w:pPr>
      <w:r>
        <w:rPr>
          <w:rFonts w:ascii="Times New Roman"/>
          <w:b w:val="false"/>
          <w:i w:val="false"/>
          <w:color w:val="000000"/>
          <w:sz w:val="28"/>
        </w:rPr>
        <w:t>
      2) шығындар – 590192,3 мың теңге;</w:t>
      </w:r>
    </w:p>
    <w:bookmarkEnd w:id="49"/>
    <w:bookmarkStart w:name="z59" w:id="50"/>
    <w:p>
      <w:pPr>
        <w:spacing w:after="0"/>
        <w:ind w:left="0"/>
        <w:jc w:val="both"/>
      </w:pPr>
      <w:r>
        <w:rPr>
          <w:rFonts w:ascii="Times New Roman"/>
          <w:b w:val="false"/>
          <w:i w:val="false"/>
          <w:color w:val="000000"/>
          <w:sz w:val="28"/>
        </w:rPr>
        <w:t>
      3) таза бюджеттік кредиттеу – 0,0 мың теңге, соның ішінде:</w:t>
      </w:r>
    </w:p>
    <w:bookmarkEnd w:id="50"/>
    <w:bookmarkStart w:name="z60" w:id="51"/>
    <w:p>
      <w:pPr>
        <w:spacing w:after="0"/>
        <w:ind w:left="0"/>
        <w:jc w:val="both"/>
      </w:pPr>
      <w:r>
        <w:rPr>
          <w:rFonts w:ascii="Times New Roman"/>
          <w:b w:val="false"/>
          <w:i w:val="false"/>
          <w:color w:val="000000"/>
          <w:sz w:val="28"/>
        </w:rPr>
        <w:t>
      бюджеттік кредиттер – 0,0 мың теңге;</w:t>
      </w:r>
    </w:p>
    <w:bookmarkEnd w:id="51"/>
    <w:bookmarkStart w:name="z61" w:id="52"/>
    <w:p>
      <w:pPr>
        <w:spacing w:after="0"/>
        <w:ind w:left="0"/>
        <w:jc w:val="both"/>
      </w:pPr>
      <w:r>
        <w:rPr>
          <w:rFonts w:ascii="Times New Roman"/>
          <w:b w:val="false"/>
          <w:i w:val="false"/>
          <w:color w:val="000000"/>
          <w:sz w:val="28"/>
        </w:rPr>
        <w:t>
      бюджеттік кредиттерді өтеу – 0,0 мың теңге;</w:t>
      </w:r>
    </w:p>
    <w:bookmarkEnd w:id="52"/>
    <w:bookmarkStart w:name="z62" w:id="5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53"/>
    <w:bookmarkStart w:name="z63" w:id="54"/>
    <w:p>
      <w:pPr>
        <w:spacing w:after="0"/>
        <w:ind w:left="0"/>
        <w:jc w:val="both"/>
      </w:pPr>
      <w:r>
        <w:rPr>
          <w:rFonts w:ascii="Times New Roman"/>
          <w:b w:val="false"/>
          <w:i w:val="false"/>
          <w:color w:val="000000"/>
          <w:sz w:val="28"/>
        </w:rPr>
        <w:t>
      қаржы активтерін сатып алу – 0,0 мың теңге;</w:t>
      </w:r>
    </w:p>
    <w:bookmarkEnd w:id="54"/>
    <w:bookmarkStart w:name="z64" w:id="5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5"/>
    <w:bookmarkStart w:name="z65" w:id="56"/>
    <w:p>
      <w:pPr>
        <w:spacing w:after="0"/>
        <w:ind w:left="0"/>
        <w:jc w:val="both"/>
      </w:pPr>
      <w:r>
        <w:rPr>
          <w:rFonts w:ascii="Times New Roman"/>
          <w:b w:val="false"/>
          <w:i w:val="false"/>
          <w:color w:val="000000"/>
          <w:sz w:val="28"/>
        </w:rPr>
        <w:t>
      5) бюджет тапшылығы (профициті) – -2701,3 мың теңге;</w:t>
      </w:r>
    </w:p>
    <w:bookmarkEnd w:id="56"/>
    <w:bookmarkStart w:name="z66" w:id="57"/>
    <w:p>
      <w:pPr>
        <w:spacing w:after="0"/>
        <w:ind w:left="0"/>
        <w:jc w:val="both"/>
      </w:pPr>
      <w:r>
        <w:rPr>
          <w:rFonts w:ascii="Times New Roman"/>
          <w:b w:val="false"/>
          <w:i w:val="false"/>
          <w:color w:val="000000"/>
          <w:sz w:val="28"/>
        </w:rPr>
        <w:t>
      6) бюджет тапшылығын қаржыландыру (профицитті пайдалану) – 2701,3 мың теңге;</w:t>
      </w:r>
    </w:p>
    <w:bookmarkEnd w:id="57"/>
    <w:bookmarkStart w:name="z67" w:id="58"/>
    <w:p>
      <w:pPr>
        <w:spacing w:after="0"/>
        <w:ind w:left="0"/>
        <w:jc w:val="both"/>
      </w:pPr>
      <w:r>
        <w:rPr>
          <w:rFonts w:ascii="Times New Roman"/>
          <w:b w:val="false"/>
          <w:i w:val="false"/>
          <w:color w:val="000000"/>
          <w:sz w:val="28"/>
        </w:rPr>
        <w:t>
      қарыздар түсімі – 0,0 мың теңге;</w:t>
      </w:r>
    </w:p>
    <w:bookmarkEnd w:id="58"/>
    <w:bookmarkStart w:name="z68" w:id="59"/>
    <w:p>
      <w:pPr>
        <w:spacing w:after="0"/>
        <w:ind w:left="0"/>
        <w:jc w:val="both"/>
      </w:pPr>
      <w:r>
        <w:rPr>
          <w:rFonts w:ascii="Times New Roman"/>
          <w:b w:val="false"/>
          <w:i w:val="false"/>
          <w:color w:val="000000"/>
          <w:sz w:val="28"/>
        </w:rPr>
        <w:t>
      қарыздарды өтеу – 0,0 мың теңге;</w:t>
      </w:r>
    </w:p>
    <w:bookmarkEnd w:id="59"/>
    <w:bookmarkStart w:name="z69" w:id="60"/>
    <w:p>
      <w:pPr>
        <w:spacing w:after="0"/>
        <w:ind w:left="0"/>
        <w:jc w:val="both"/>
      </w:pPr>
      <w:r>
        <w:rPr>
          <w:rFonts w:ascii="Times New Roman"/>
          <w:b w:val="false"/>
          <w:i w:val="false"/>
          <w:color w:val="000000"/>
          <w:sz w:val="28"/>
        </w:rPr>
        <w:t>
      бюджет қаражатының пайдаланатын қалдықтары – 2701,3 мың теңге.";</w:t>
      </w:r>
    </w:p>
    <w:bookmarkEnd w:id="60"/>
    <w:bookmarkStart w:name="z70" w:id="61"/>
    <w:p>
      <w:pPr>
        <w:spacing w:after="0"/>
        <w:ind w:left="0"/>
        <w:jc w:val="both"/>
      </w:pPr>
      <w:r>
        <w:rPr>
          <w:rFonts w:ascii="Times New Roman"/>
          <w:b w:val="false"/>
          <w:i w:val="false"/>
          <w:color w:val="000000"/>
          <w:sz w:val="28"/>
        </w:rPr>
        <w:t>
      мынандай мазмұндағы 8-1 тармақпен толықтырылсын:</w:t>
      </w:r>
    </w:p>
    <w:bookmarkEnd w:id="61"/>
    <w:bookmarkStart w:name="z71" w:id="62"/>
    <w:p>
      <w:pPr>
        <w:spacing w:after="0"/>
        <w:ind w:left="0"/>
        <w:jc w:val="both"/>
      </w:pPr>
      <w:r>
        <w:rPr>
          <w:rFonts w:ascii="Times New Roman"/>
          <w:b w:val="false"/>
          <w:i w:val="false"/>
          <w:color w:val="000000"/>
          <w:sz w:val="28"/>
        </w:rPr>
        <w:t>
      "8-1. 2701,3 мың теңге бюджет қаражатының пайдаланатын қалдықтары осы шешімнің 10-1-қосымшасына сәйкес бөлінсін.";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73" w:id="63"/>
    <w:p>
      <w:pPr>
        <w:spacing w:after="0"/>
        <w:ind w:left="0"/>
        <w:jc w:val="both"/>
      </w:pPr>
      <w:r>
        <w:rPr>
          <w:rFonts w:ascii="Times New Roman"/>
          <w:b w:val="false"/>
          <w:i w:val="false"/>
          <w:color w:val="000000"/>
          <w:sz w:val="28"/>
        </w:rPr>
        <w:t xml:space="preserve">
      "9. 2020-2022 жылдарға арналған Қарабұлақ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 </w:t>
      </w:r>
    </w:p>
    <w:bookmarkEnd w:id="63"/>
    <w:bookmarkStart w:name="z74" w:id="64"/>
    <w:p>
      <w:pPr>
        <w:spacing w:after="0"/>
        <w:ind w:left="0"/>
        <w:jc w:val="both"/>
      </w:pPr>
      <w:r>
        <w:rPr>
          <w:rFonts w:ascii="Times New Roman"/>
          <w:b w:val="false"/>
          <w:i w:val="false"/>
          <w:color w:val="000000"/>
          <w:sz w:val="28"/>
        </w:rPr>
        <w:t>
      1) кірістер – 30321 мың теңге, соның ішінде:</w:t>
      </w:r>
    </w:p>
    <w:bookmarkEnd w:id="64"/>
    <w:bookmarkStart w:name="z75" w:id="65"/>
    <w:p>
      <w:pPr>
        <w:spacing w:after="0"/>
        <w:ind w:left="0"/>
        <w:jc w:val="both"/>
      </w:pPr>
      <w:r>
        <w:rPr>
          <w:rFonts w:ascii="Times New Roman"/>
          <w:b w:val="false"/>
          <w:i w:val="false"/>
          <w:color w:val="000000"/>
          <w:sz w:val="28"/>
        </w:rPr>
        <w:t>
      салықтық түсімдер - 3945 мың теңге;</w:t>
      </w:r>
    </w:p>
    <w:bookmarkEnd w:id="65"/>
    <w:bookmarkStart w:name="z76" w:id="66"/>
    <w:p>
      <w:pPr>
        <w:spacing w:after="0"/>
        <w:ind w:left="0"/>
        <w:jc w:val="both"/>
      </w:pPr>
      <w:r>
        <w:rPr>
          <w:rFonts w:ascii="Times New Roman"/>
          <w:b w:val="false"/>
          <w:i w:val="false"/>
          <w:color w:val="000000"/>
          <w:sz w:val="28"/>
        </w:rPr>
        <w:t>
      салықтық емес түсімдер – 180 мың теңге;</w:t>
      </w:r>
    </w:p>
    <w:bookmarkEnd w:id="66"/>
    <w:bookmarkStart w:name="z77" w:id="6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7"/>
    <w:bookmarkStart w:name="z78" w:id="68"/>
    <w:p>
      <w:pPr>
        <w:spacing w:after="0"/>
        <w:ind w:left="0"/>
        <w:jc w:val="both"/>
      </w:pPr>
      <w:r>
        <w:rPr>
          <w:rFonts w:ascii="Times New Roman"/>
          <w:b w:val="false"/>
          <w:i w:val="false"/>
          <w:color w:val="000000"/>
          <w:sz w:val="28"/>
        </w:rPr>
        <w:t>
      трансферттердің түсімдері – 26196 мың теңге;</w:t>
      </w:r>
    </w:p>
    <w:bookmarkEnd w:id="68"/>
    <w:bookmarkStart w:name="z79" w:id="69"/>
    <w:p>
      <w:pPr>
        <w:spacing w:after="0"/>
        <w:ind w:left="0"/>
        <w:jc w:val="both"/>
      </w:pPr>
      <w:r>
        <w:rPr>
          <w:rFonts w:ascii="Times New Roman"/>
          <w:b w:val="false"/>
          <w:i w:val="false"/>
          <w:color w:val="000000"/>
          <w:sz w:val="28"/>
        </w:rPr>
        <w:t>
      2) шығындар – 30683 мың теңге;</w:t>
      </w:r>
    </w:p>
    <w:bookmarkEnd w:id="69"/>
    <w:bookmarkStart w:name="z80" w:id="70"/>
    <w:p>
      <w:pPr>
        <w:spacing w:after="0"/>
        <w:ind w:left="0"/>
        <w:jc w:val="both"/>
      </w:pPr>
      <w:r>
        <w:rPr>
          <w:rFonts w:ascii="Times New Roman"/>
          <w:b w:val="false"/>
          <w:i w:val="false"/>
          <w:color w:val="000000"/>
          <w:sz w:val="28"/>
        </w:rPr>
        <w:t>
      3) таза бюджеттік кредиттеу – 0,0 мың теңге, соның ішінде:</w:t>
      </w:r>
    </w:p>
    <w:bookmarkEnd w:id="70"/>
    <w:bookmarkStart w:name="z81" w:id="71"/>
    <w:p>
      <w:pPr>
        <w:spacing w:after="0"/>
        <w:ind w:left="0"/>
        <w:jc w:val="both"/>
      </w:pPr>
      <w:r>
        <w:rPr>
          <w:rFonts w:ascii="Times New Roman"/>
          <w:b w:val="false"/>
          <w:i w:val="false"/>
          <w:color w:val="000000"/>
          <w:sz w:val="28"/>
        </w:rPr>
        <w:t>
      бюджеттік кредиттер – 0,0 мың теңге;</w:t>
      </w:r>
    </w:p>
    <w:bookmarkEnd w:id="71"/>
    <w:bookmarkStart w:name="z82" w:id="72"/>
    <w:p>
      <w:pPr>
        <w:spacing w:after="0"/>
        <w:ind w:left="0"/>
        <w:jc w:val="both"/>
      </w:pPr>
      <w:r>
        <w:rPr>
          <w:rFonts w:ascii="Times New Roman"/>
          <w:b w:val="false"/>
          <w:i w:val="false"/>
          <w:color w:val="000000"/>
          <w:sz w:val="28"/>
        </w:rPr>
        <w:t>
      бюджеттік кредиттерді өтеу – 0,0 мың теңге;</w:t>
      </w:r>
    </w:p>
    <w:bookmarkEnd w:id="72"/>
    <w:bookmarkStart w:name="z83" w:id="7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73"/>
    <w:bookmarkStart w:name="z84" w:id="74"/>
    <w:p>
      <w:pPr>
        <w:spacing w:after="0"/>
        <w:ind w:left="0"/>
        <w:jc w:val="both"/>
      </w:pPr>
      <w:r>
        <w:rPr>
          <w:rFonts w:ascii="Times New Roman"/>
          <w:b w:val="false"/>
          <w:i w:val="false"/>
          <w:color w:val="000000"/>
          <w:sz w:val="28"/>
        </w:rPr>
        <w:t>
      қаржы активтерін сатып алу – 0,0 мың теңге;</w:t>
      </w:r>
    </w:p>
    <w:bookmarkEnd w:id="74"/>
    <w:bookmarkStart w:name="z85" w:id="7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5"/>
    <w:bookmarkStart w:name="z86" w:id="76"/>
    <w:p>
      <w:pPr>
        <w:spacing w:after="0"/>
        <w:ind w:left="0"/>
        <w:jc w:val="both"/>
      </w:pPr>
      <w:r>
        <w:rPr>
          <w:rFonts w:ascii="Times New Roman"/>
          <w:b w:val="false"/>
          <w:i w:val="false"/>
          <w:color w:val="000000"/>
          <w:sz w:val="28"/>
        </w:rPr>
        <w:t>
      5) бюджет тапшылығы (профициті) – -362 мың теңге;</w:t>
      </w:r>
    </w:p>
    <w:bookmarkEnd w:id="76"/>
    <w:bookmarkStart w:name="z87" w:id="77"/>
    <w:p>
      <w:pPr>
        <w:spacing w:after="0"/>
        <w:ind w:left="0"/>
        <w:jc w:val="both"/>
      </w:pPr>
      <w:r>
        <w:rPr>
          <w:rFonts w:ascii="Times New Roman"/>
          <w:b w:val="false"/>
          <w:i w:val="false"/>
          <w:color w:val="000000"/>
          <w:sz w:val="28"/>
        </w:rPr>
        <w:t>
      6) бюджет тапшылығын қаржыландыру (профицитті пайдалану) – 362 мың теңге;</w:t>
      </w:r>
    </w:p>
    <w:bookmarkEnd w:id="77"/>
    <w:bookmarkStart w:name="z88" w:id="78"/>
    <w:p>
      <w:pPr>
        <w:spacing w:after="0"/>
        <w:ind w:left="0"/>
        <w:jc w:val="both"/>
      </w:pPr>
      <w:r>
        <w:rPr>
          <w:rFonts w:ascii="Times New Roman"/>
          <w:b w:val="false"/>
          <w:i w:val="false"/>
          <w:color w:val="000000"/>
          <w:sz w:val="28"/>
        </w:rPr>
        <w:t>
      қарыздар түсімі – 0,0 мың теңге;</w:t>
      </w:r>
    </w:p>
    <w:bookmarkEnd w:id="78"/>
    <w:bookmarkStart w:name="z89" w:id="79"/>
    <w:p>
      <w:pPr>
        <w:spacing w:after="0"/>
        <w:ind w:left="0"/>
        <w:jc w:val="both"/>
      </w:pPr>
      <w:r>
        <w:rPr>
          <w:rFonts w:ascii="Times New Roman"/>
          <w:b w:val="false"/>
          <w:i w:val="false"/>
          <w:color w:val="000000"/>
          <w:sz w:val="28"/>
        </w:rPr>
        <w:t>
      қарыздарды өтеу – 0,0 мың теңге;</w:t>
      </w:r>
    </w:p>
    <w:bookmarkEnd w:id="79"/>
    <w:bookmarkStart w:name="z90" w:id="80"/>
    <w:p>
      <w:pPr>
        <w:spacing w:after="0"/>
        <w:ind w:left="0"/>
        <w:jc w:val="both"/>
      </w:pPr>
      <w:r>
        <w:rPr>
          <w:rFonts w:ascii="Times New Roman"/>
          <w:b w:val="false"/>
          <w:i w:val="false"/>
          <w:color w:val="000000"/>
          <w:sz w:val="28"/>
        </w:rPr>
        <w:t>
      бюджет қаражатының пайдаланатын қалдықтары – 362 мың теңге.";</w:t>
      </w:r>
    </w:p>
    <w:bookmarkEnd w:id="80"/>
    <w:bookmarkStart w:name="z91" w:id="81"/>
    <w:p>
      <w:pPr>
        <w:spacing w:after="0"/>
        <w:ind w:left="0"/>
        <w:jc w:val="both"/>
      </w:pPr>
      <w:r>
        <w:rPr>
          <w:rFonts w:ascii="Times New Roman"/>
          <w:b w:val="false"/>
          <w:i w:val="false"/>
          <w:color w:val="000000"/>
          <w:sz w:val="28"/>
        </w:rPr>
        <w:t>
      мынандай мазмұндағы 10-1 тармақпен толықтырылсын:</w:t>
      </w:r>
    </w:p>
    <w:bookmarkEnd w:id="81"/>
    <w:bookmarkStart w:name="z92" w:id="82"/>
    <w:p>
      <w:pPr>
        <w:spacing w:after="0"/>
        <w:ind w:left="0"/>
        <w:jc w:val="both"/>
      </w:pPr>
      <w:r>
        <w:rPr>
          <w:rFonts w:ascii="Times New Roman"/>
          <w:b w:val="false"/>
          <w:i w:val="false"/>
          <w:color w:val="000000"/>
          <w:sz w:val="28"/>
        </w:rPr>
        <w:t>
      "10-1. 362 мың теңге бюджет қаражатының пайдаланатын қалдықтары осы шешімнің 13-1-қосымшасына сәйкес бөлінсін.";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94" w:id="83"/>
    <w:p>
      <w:pPr>
        <w:spacing w:after="0"/>
        <w:ind w:left="0"/>
        <w:jc w:val="both"/>
      </w:pPr>
      <w:r>
        <w:rPr>
          <w:rFonts w:ascii="Times New Roman"/>
          <w:b w:val="false"/>
          <w:i w:val="false"/>
          <w:color w:val="000000"/>
          <w:sz w:val="28"/>
        </w:rPr>
        <w:t xml:space="preserve">
      "11. 2020-2022 жылдарға арналған Қаратал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83"/>
    <w:bookmarkStart w:name="z95" w:id="84"/>
    <w:p>
      <w:pPr>
        <w:spacing w:after="0"/>
        <w:ind w:left="0"/>
        <w:jc w:val="both"/>
      </w:pPr>
      <w:r>
        <w:rPr>
          <w:rFonts w:ascii="Times New Roman"/>
          <w:b w:val="false"/>
          <w:i w:val="false"/>
          <w:color w:val="000000"/>
          <w:sz w:val="28"/>
        </w:rPr>
        <w:t>
      1) кірістер – 54548 мың теңге, соның ішінде:</w:t>
      </w:r>
    </w:p>
    <w:bookmarkEnd w:id="84"/>
    <w:bookmarkStart w:name="z96" w:id="85"/>
    <w:p>
      <w:pPr>
        <w:spacing w:after="0"/>
        <w:ind w:left="0"/>
        <w:jc w:val="both"/>
      </w:pPr>
      <w:r>
        <w:rPr>
          <w:rFonts w:ascii="Times New Roman"/>
          <w:b w:val="false"/>
          <w:i w:val="false"/>
          <w:color w:val="000000"/>
          <w:sz w:val="28"/>
        </w:rPr>
        <w:t>
      салықтық түсімдер - 8025 мың теңге;</w:t>
      </w:r>
    </w:p>
    <w:bookmarkEnd w:id="85"/>
    <w:bookmarkStart w:name="z97" w:id="86"/>
    <w:p>
      <w:pPr>
        <w:spacing w:after="0"/>
        <w:ind w:left="0"/>
        <w:jc w:val="both"/>
      </w:pPr>
      <w:r>
        <w:rPr>
          <w:rFonts w:ascii="Times New Roman"/>
          <w:b w:val="false"/>
          <w:i w:val="false"/>
          <w:color w:val="000000"/>
          <w:sz w:val="28"/>
        </w:rPr>
        <w:t>
      салықтық емес түсімдер – 144 мың теңге;</w:t>
      </w:r>
    </w:p>
    <w:bookmarkEnd w:id="86"/>
    <w:bookmarkStart w:name="z98" w:id="8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87"/>
    <w:bookmarkStart w:name="z99" w:id="88"/>
    <w:p>
      <w:pPr>
        <w:spacing w:after="0"/>
        <w:ind w:left="0"/>
        <w:jc w:val="both"/>
      </w:pPr>
      <w:r>
        <w:rPr>
          <w:rFonts w:ascii="Times New Roman"/>
          <w:b w:val="false"/>
          <w:i w:val="false"/>
          <w:color w:val="000000"/>
          <w:sz w:val="28"/>
        </w:rPr>
        <w:t>
      трансферттердің түсімдері – 46379 мың теңге;</w:t>
      </w:r>
    </w:p>
    <w:bookmarkEnd w:id="88"/>
    <w:bookmarkStart w:name="z100" w:id="89"/>
    <w:p>
      <w:pPr>
        <w:spacing w:after="0"/>
        <w:ind w:left="0"/>
        <w:jc w:val="both"/>
      </w:pPr>
      <w:r>
        <w:rPr>
          <w:rFonts w:ascii="Times New Roman"/>
          <w:b w:val="false"/>
          <w:i w:val="false"/>
          <w:color w:val="000000"/>
          <w:sz w:val="28"/>
        </w:rPr>
        <w:t>
      2) шығындар – 55033 мың теңге;</w:t>
      </w:r>
    </w:p>
    <w:bookmarkEnd w:id="89"/>
    <w:bookmarkStart w:name="z101" w:id="90"/>
    <w:p>
      <w:pPr>
        <w:spacing w:after="0"/>
        <w:ind w:left="0"/>
        <w:jc w:val="both"/>
      </w:pPr>
      <w:r>
        <w:rPr>
          <w:rFonts w:ascii="Times New Roman"/>
          <w:b w:val="false"/>
          <w:i w:val="false"/>
          <w:color w:val="000000"/>
          <w:sz w:val="28"/>
        </w:rPr>
        <w:t>
      3) таза бюджеттік кредиттеу – 0,0 мың теңге, соның ішінде:</w:t>
      </w:r>
    </w:p>
    <w:bookmarkEnd w:id="90"/>
    <w:bookmarkStart w:name="z102" w:id="91"/>
    <w:p>
      <w:pPr>
        <w:spacing w:after="0"/>
        <w:ind w:left="0"/>
        <w:jc w:val="both"/>
      </w:pPr>
      <w:r>
        <w:rPr>
          <w:rFonts w:ascii="Times New Roman"/>
          <w:b w:val="false"/>
          <w:i w:val="false"/>
          <w:color w:val="000000"/>
          <w:sz w:val="28"/>
        </w:rPr>
        <w:t>
      бюджеттік кредиттер – 0,0 мың теңге;</w:t>
      </w:r>
    </w:p>
    <w:bookmarkEnd w:id="91"/>
    <w:bookmarkStart w:name="z103" w:id="92"/>
    <w:p>
      <w:pPr>
        <w:spacing w:after="0"/>
        <w:ind w:left="0"/>
        <w:jc w:val="both"/>
      </w:pPr>
      <w:r>
        <w:rPr>
          <w:rFonts w:ascii="Times New Roman"/>
          <w:b w:val="false"/>
          <w:i w:val="false"/>
          <w:color w:val="000000"/>
          <w:sz w:val="28"/>
        </w:rPr>
        <w:t>
      бюджеттік кредиттерді өтеу – 0,0 мың теңге;</w:t>
      </w:r>
    </w:p>
    <w:bookmarkEnd w:id="92"/>
    <w:bookmarkStart w:name="z104" w:id="9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93"/>
    <w:bookmarkStart w:name="z105" w:id="94"/>
    <w:p>
      <w:pPr>
        <w:spacing w:after="0"/>
        <w:ind w:left="0"/>
        <w:jc w:val="both"/>
      </w:pPr>
      <w:r>
        <w:rPr>
          <w:rFonts w:ascii="Times New Roman"/>
          <w:b w:val="false"/>
          <w:i w:val="false"/>
          <w:color w:val="000000"/>
          <w:sz w:val="28"/>
        </w:rPr>
        <w:t>
      қаржы активтерін сатып алу – 0,0 мың теңге;</w:t>
      </w:r>
    </w:p>
    <w:bookmarkEnd w:id="94"/>
    <w:bookmarkStart w:name="z106" w:id="9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95"/>
    <w:bookmarkStart w:name="z107" w:id="96"/>
    <w:p>
      <w:pPr>
        <w:spacing w:after="0"/>
        <w:ind w:left="0"/>
        <w:jc w:val="both"/>
      </w:pPr>
      <w:r>
        <w:rPr>
          <w:rFonts w:ascii="Times New Roman"/>
          <w:b w:val="false"/>
          <w:i w:val="false"/>
          <w:color w:val="000000"/>
          <w:sz w:val="28"/>
        </w:rPr>
        <w:t>
      5) бюджет тапшылығы (профициті) – -485 мың теңге;</w:t>
      </w:r>
    </w:p>
    <w:bookmarkEnd w:id="96"/>
    <w:bookmarkStart w:name="z108" w:id="97"/>
    <w:p>
      <w:pPr>
        <w:spacing w:after="0"/>
        <w:ind w:left="0"/>
        <w:jc w:val="both"/>
      </w:pPr>
      <w:r>
        <w:rPr>
          <w:rFonts w:ascii="Times New Roman"/>
          <w:b w:val="false"/>
          <w:i w:val="false"/>
          <w:color w:val="000000"/>
          <w:sz w:val="28"/>
        </w:rPr>
        <w:t>
      6) бюджет тапшылығын қаржыландыру (профицитті пайдалану) – 485 мың теңге;</w:t>
      </w:r>
    </w:p>
    <w:bookmarkEnd w:id="97"/>
    <w:bookmarkStart w:name="z109" w:id="98"/>
    <w:p>
      <w:pPr>
        <w:spacing w:after="0"/>
        <w:ind w:left="0"/>
        <w:jc w:val="both"/>
      </w:pPr>
      <w:r>
        <w:rPr>
          <w:rFonts w:ascii="Times New Roman"/>
          <w:b w:val="false"/>
          <w:i w:val="false"/>
          <w:color w:val="000000"/>
          <w:sz w:val="28"/>
        </w:rPr>
        <w:t>
      қарыздар түсімі – 0,0 мың теңге;</w:t>
      </w:r>
    </w:p>
    <w:bookmarkEnd w:id="98"/>
    <w:bookmarkStart w:name="z110" w:id="99"/>
    <w:p>
      <w:pPr>
        <w:spacing w:after="0"/>
        <w:ind w:left="0"/>
        <w:jc w:val="both"/>
      </w:pPr>
      <w:r>
        <w:rPr>
          <w:rFonts w:ascii="Times New Roman"/>
          <w:b w:val="false"/>
          <w:i w:val="false"/>
          <w:color w:val="000000"/>
          <w:sz w:val="28"/>
        </w:rPr>
        <w:t>
      қарыздарды өтеу – 0,0 мың теңге;</w:t>
      </w:r>
    </w:p>
    <w:bookmarkEnd w:id="99"/>
    <w:bookmarkStart w:name="z111" w:id="100"/>
    <w:p>
      <w:pPr>
        <w:spacing w:after="0"/>
        <w:ind w:left="0"/>
        <w:jc w:val="both"/>
      </w:pPr>
      <w:r>
        <w:rPr>
          <w:rFonts w:ascii="Times New Roman"/>
          <w:b w:val="false"/>
          <w:i w:val="false"/>
          <w:color w:val="000000"/>
          <w:sz w:val="28"/>
        </w:rPr>
        <w:t>
      бюджет қаражатының пайдаланатын қалдықтары – 485 мың теңге.";</w:t>
      </w:r>
    </w:p>
    <w:bookmarkEnd w:id="100"/>
    <w:bookmarkStart w:name="z112" w:id="101"/>
    <w:p>
      <w:pPr>
        <w:spacing w:after="0"/>
        <w:ind w:left="0"/>
        <w:jc w:val="both"/>
      </w:pPr>
      <w:r>
        <w:rPr>
          <w:rFonts w:ascii="Times New Roman"/>
          <w:b w:val="false"/>
          <w:i w:val="false"/>
          <w:color w:val="000000"/>
          <w:sz w:val="28"/>
        </w:rPr>
        <w:t>
      мынандай мазмұндағы 12-1 тармақпен толықтырылсын:</w:t>
      </w:r>
    </w:p>
    <w:bookmarkEnd w:id="101"/>
    <w:bookmarkStart w:name="z113" w:id="102"/>
    <w:p>
      <w:pPr>
        <w:spacing w:after="0"/>
        <w:ind w:left="0"/>
        <w:jc w:val="both"/>
      </w:pPr>
      <w:r>
        <w:rPr>
          <w:rFonts w:ascii="Times New Roman"/>
          <w:b w:val="false"/>
          <w:i w:val="false"/>
          <w:color w:val="000000"/>
          <w:sz w:val="28"/>
        </w:rPr>
        <w:t>
      "12-1. 485 мың теңге бюджет қаражатының пайдаланатын қалдықтары осы шешімнің 16-1-қосымшасына сәйкес бөлінсін.";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115" w:id="103"/>
    <w:p>
      <w:pPr>
        <w:spacing w:after="0"/>
        <w:ind w:left="0"/>
        <w:jc w:val="both"/>
      </w:pPr>
      <w:r>
        <w:rPr>
          <w:rFonts w:ascii="Times New Roman"/>
          <w:b w:val="false"/>
          <w:i w:val="false"/>
          <w:color w:val="000000"/>
          <w:sz w:val="28"/>
        </w:rPr>
        <w:t xml:space="preserve">
      "13. 2020-2022 жылдарға арналған Кеңсай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03"/>
    <w:bookmarkStart w:name="z116" w:id="104"/>
    <w:p>
      <w:pPr>
        <w:spacing w:after="0"/>
        <w:ind w:left="0"/>
        <w:jc w:val="both"/>
      </w:pPr>
      <w:r>
        <w:rPr>
          <w:rFonts w:ascii="Times New Roman"/>
          <w:b w:val="false"/>
          <w:i w:val="false"/>
          <w:color w:val="000000"/>
          <w:sz w:val="28"/>
        </w:rPr>
        <w:t>
      1) кірістер – 30513 мың теңге, соның ішінде:</w:t>
      </w:r>
    </w:p>
    <w:bookmarkEnd w:id="104"/>
    <w:bookmarkStart w:name="z117" w:id="105"/>
    <w:p>
      <w:pPr>
        <w:spacing w:after="0"/>
        <w:ind w:left="0"/>
        <w:jc w:val="both"/>
      </w:pPr>
      <w:r>
        <w:rPr>
          <w:rFonts w:ascii="Times New Roman"/>
          <w:b w:val="false"/>
          <w:i w:val="false"/>
          <w:color w:val="000000"/>
          <w:sz w:val="28"/>
        </w:rPr>
        <w:t>
      салықтық түсімдер - 4243 мың теңге;</w:t>
      </w:r>
    </w:p>
    <w:bookmarkEnd w:id="105"/>
    <w:bookmarkStart w:name="z118" w:id="106"/>
    <w:p>
      <w:pPr>
        <w:spacing w:after="0"/>
        <w:ind w:left="0"/>
        <w:jc w:val="both"/>
      </w:pPr>
      <w:r>
        <w:rPr>
          <w:rFonts w:ascii="Times New Roman"/>
          <w:b w:val="false"/>
          <w:i w:val="false"/>
          <w:color w:val="000000"/>
          <w:sz w:val="28"/>
        </w:rPr>
        <w:t>
      салықтық емес түсімдер – 437 мың теңге;</w:t>
      </w:r>
    </w:p>
    <w:bookmarkEnd w:id="106"/>
    <w:bookmarkStart w:name="z119" w:id="10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07"/>
    <w:bookmarkStart w:name="z120" w:id="108"/>
    <w:p>
      <w:pPr>
        <w:spacing w:after="0"/>
        <w:ind w:left="0"/>
        <w:jc w:val="both"/>
      </w:pPr>
      <w:r>
        <w:rPr>
          <w:rFonts w:ascii="Times New Roman"/>
          <w:b w:val="false"/>
          <w:i w:val="false"/>
          <w:color w:val="000000"/>
          <w:sz w:val="28"/>
        </w:rPr>
        <w:t>
      трансферттердің түсімдері – 25833 мың теңге;</w:t>
      </w:r>
    </w:p>
    <w:bookmarkEnd w:id="108"/>
    <w:bookmarkStart w:name="z121" w:id="109"/>
    <w:p>
      <w:pPr>
        <w:spacing w:after="0"/>
        <w:ind w:left="0"/>
        <w:jc w:val="both"/>
      </w:pPr>
      <w:r>
        <w:rPr>
          <w:rFonts w:ascii="Times New Roman"/>
          <w:b w:val="false"/>
          <w:i w:val="false"/>
          <w:color w:val="000000"/>
          <w:sz w:val="28"/>
        </w:rPr>
        <w:t>
      2) шығындар –30752,1 мың теңге;</w:t>
      </w:r>
    </w:p>
    <w:bookmarkEnd w:id="109"/>
    <w:bookmarkStart w:name="z122" w:id="110"/>
    <w:p>
      <w:pPr>
        <w:spacing w:after="0"/>
        <w:ind w:left="0"/>
        <w:jc w:val="both"/>
      </w:pPr>
      <w:r>
        <w:rPr>
          <w:rFonts w:ascii="Times New Roman"/>
          <w:b w:val="false"/>
          <w:i w:val="false"/>
          <w:color w:val="000000"/>
          <w:sz w:val="28"/>
        </w:rPr>
        <w:t>
      3) таза бюджеттік кредиттеу – 0,0 мың теңге, соның ішінде:</w:t>
      </w:r>
    </w:p>
    <w:bookmarkEnd w:id="110"/>
    <w:bookmarkStart w:name="z123" w:id="111"/>
    <w:p>
      <w:pPr>
        <w:spacing w:after="0"/>
        <w:ind w:left="0"/>
        <w:jc w:val="both"/>
      </w:pPr>
      <w:r>
        <w:rPr>
          <w:rFonts w:ascii="Times New Roman"/>
          <w:b w:val="false"/>
          <w:i w:val="false"/>
          <w:color w:val="000000"/>
          <w:sz w:val="28"/>
        </w:rPr>
        <w:t>
      бюджеттік кредиттер – 0,0 мың теңге;</w:t>
      </w:r>
    </w:p>
    <w:bookmarkEnd w:id="111"/>
    <w:bookmarkStart w:name="z124" w:id="112"/>
    <w:p>
      <w:pPr>
        <w:spacing w:after="0"/>
        <w:ind w:left="0"/>
        <w:jc w:val="both"/>
      </w:pPr>
      <w:r>
        <w:rPr>
          <w:rFonts w:ascii="Times New Roman"/>
          <w:b w:val="false"/>
          <w:i w:val="false"/>
          <w:color w:val="000000"/>
          <w:sz w:val="28"/>
        </w:rPr>
        <w:t>
      бюджеттік кредиттерді өтеу – 0,0 мың теңге;</w:t>
      </w:r>
    </w:p>
    <w:bookmarkEnd w:id="112"/>
    <w:bookmarkStart w:name="z125" w:id="1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13"/>
    <w:bookmarkStart w:name="z126" w:id="114"/>
    <w:p>
      <w:pPr>
        <w:spacing w:after="0"/>
        <w:ind w:left="0"/>
        <w:jc w:val="both"/>
      </w:pPr>
      <w:r>
        <w:rPr>
          <w:rFonts w:ascii="Times New Roman"/>
          <w:b w:val="false"/>
          <w:i w:val="false"/>
          <w:color w:val="000000"/>
          <w:sz w:val="28"/>
        </w:rPr>
        <w:t>
      қаржы активтерін сатып алу – 0,0 мың теңге;</w:t>
      </w:r>
    </w:p>
    <w:bookmarkEnd w:id="114"/>
    <w:bookmarkStart w:name="z127" w:id="1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15"/>
    <w:bookmarkStart w:name="z128" w:id="116"/>
    <w:p>
      <w:pPr>
        <w:spacing w:after="0"/>
        <w:ind w:left="0"/>
        <w:jc w:val="both"/>
      </w:pPr>
      <w:r>
        <w:rPr>
          <w:rFonts w:ascii="Times New Roman"/>
          <w:b w:val="false"/>
          <w:i w:val="false"/>
          <w:color w:val="000000"/>
          <w:sz w:val="28"/>
        </w:rPr>
        <w:t>
      5) бюджет тапшылығы (профициті) – -239,1 мың теңге;</w:t>
      </w:r>
    </w:p>
    <w:bookmarkEnd w:id="116"/>
    <w:bookmarkStart w:name="z129" w:id="117"/>
    <w:p>
      <w:pPr>
        <w:spacing w:after="0"/>
        <w:ind w:left="0"/>
        <w:jc w:val="both"/>
      </w:pPr>
      <w:r>
        <w:rPr>
          <w:rFonts w:ascii="Times New Roman"/>
          <w:b w:val="false"/>
          <w:i w:val="false"/>
          <w:color w:val="000000"/>
          <w:sz w:val="28"/>
        </w:rPr>
        <w:t>
      6) бюджет тапшылығын қаржыландыру (профицитті пайдалану) – 239,1 мың теңге;</w:t>
      </w:r>
    </w:p>
    <w:bookmarkEnd w:id="117"/>
    <w:bookmarkStart w:name="z130" w:id="118"/>
    <w:p>
      <w:pPr>
        <w:spacing w:after="0"/>
        <w:ind w:left="0"/>
        <w:jc w:val="both"/>
      </w:pPr>
      <w:r>
        <w:rPr>
          <w:rFonts w:ascii="Times New Roman"/>
          <w:b w:val="false"/>
          <w:i w:val="false"/>
          <w:color w:val="000000"/>
          <w:sz w:val="28"/>
        </w:rPr>
        <w:t>
      қарыздар түсімі – 0,0 мың теңге;</w:t>
      </w:r>
    </w:p>
    <w:bookmarkEnd w:id="118"/>
    <w:bookmarkStart w:name="z131" w:id="119"/>
    <w:p>
      <w:pPr>
        <w:spacing w:after="0"/>
        <w:ind w:left="0"/>
        <w:jc w:val="both"/>
      </w:pPr>
      <w:r>
        <w:rPr>
          <w:rFonts w:ascii="Times New Roman"/>
          <w:b w:val="false"/>
          <w:i w:val="false"/>
          <w:color w:val="000000"/>
          <w:sz w:val="28"/>
        </w:rPr>
        <w:t>
      қарыздарды өтеу – 0,0 мың теңге;</w:t>
      </w:r>
    </w:p>
    <w:bookmarkEnd w:id="119"/>
    <w:bookmarkStart w:name="z132" w:id="120"/>
    <w:p>
      <w:pPr>
        <w:spacing w:after="0"/>
        <w:ind w:left="0"/>
        <w:jc w:val="both"/>
      </w:pPr>
      <w:r>
        <w:rPr>
          <w:rFonts w:ascii="Times New Roman"/>
          <w:b w:val="false"/>
          <w:i w:val="false"/>
          <w:color w:val="000000"/>
          <w:sz w:val="28"/>
        </w:rPr>
        <w:t>
      бюджет қаражатының пайдаланатын қалдықтары – 239,1 мың теңге.";</w:t>
      </w:r>
    </w:p>
    <w:bookmarkEnd w:id="120"/>
    <w:bookmarkStart w:name="z133" w:id="121"/>
    <w:p>
      <w:pPr>
        <w:spacing w:after="0"/>
        <w:ind w:left="0"/>
        <w:jc w:val="both"/>
      </w:pPr>
      <w:r>
        <w:rPr>
          <w:rFonts w:ascii="Times New Roman"/>
          <w:b w:val="false"/>
          <w:i w:val="false"/>
          <w:color w:val="000000"/>
          <w:sz w:val="28"/>
        </w:rPr>
        <w:t>
      15-тармақ келесі редакцияда жазылсын:</w:t>
      </w:r>
    </w:p>
    <w:bookmarkEnd w:id="121"/>
    <w:bookmarkStart w:name="z134" w:id="122"/>
    <w:p>
      <w:pPr>
        <w:spacing w:after="0"/>
        <w:ind w:left="0"/>
        <w:jc w:val="both"/>
      </w:pPr>
      <w:r>
        <w:rPr>
          <w:rFonts w:ascii="Times New Roman"/>
          <w:b w:val="false"/>
          <w:i w:val="false"/>
          <w:color w:val="000000"/>
          <w:sz w:val="28"/>
        </w:rPr>
        <w:t>
      мынандай мазмұндағы 14-1 тармақпен толықтырылсын:</w:t>
      </w:r>
    </w:p>
    <w:bookmarkEnd w:id="122"/>
    <w:bookmarkStart w:name="z135" w:id="123"/>
    <w:p>
      <w:pPr>
        <w:spacing w:after="0"/>
        <w:ind w:left="0"/>
        <w:jc w:val="both"/>
      </w:pPr>
      <w:r>
        <w:rPr>
          <w:rFonts w:ascii="Times New Roman"/>
          <w:b w:val="false"/>
          <w:i w:val="false"/>
          <w:color w:val="000000"/>
          <w:sz w:val="28"/>
        </w:rPr>
        <w:t>
      "14-1. 239,1 мың теңге бюджет қаражатының пайдаланатын қалдықтары осы шешімнің 19-1-қосымшасына сәйкес бөлінсін.";</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137" w:id="124"/>
    <w:p>
      <w:pPr>
        <w:spacing w:after="0"/>
        <w:ind w:left="0"/>
        <w:jc w:val="both"/>
      </w:pPr>
      <w:r>
        <w:rPr>
          <w:rFonts w:ascii="Times New Roman"/>
          <w:b w:val="false"/>
          <w:i w:val="false"/>
          <w:color w:val="000000"/>
          <w:sz w:val="28"/>
        </w:rPr>
        <w:t xml:space="preserve">
      "15. 2020-2022 жылдарға арналған Сарытерек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24"/>
    <w:bookmarkStart w:name="z138" w:id="125"/>
    <w:p>
      <w:pPr>
        <w:spacing w:after="0"/>
        <w:ind w:left="0"/>
        <w:jc w:val="both"/>
      </w:pPr>
      <w:r>
        <w:rPr>
          <w:rFonts w:ascii="Times New Roman"/>
          <w:b w:val="false"/>
          <w:i w:val="false"/>
          <w:color w:val="000000"/>
          <w:sz w:val="28"/>
        </w:rPr>
        <w:t>
      1) кірістер – 52768 мың теңге, соның ішінде:</w:t>
      </w:r>
    </w:p>
    <w:bookmarkEnd w:id="125"/>
    <w:bookmarkStart w:name="z139" w:id="126"/>
    <w:p>
      <w:pPr>
        <w:spacing w:after="0"/>
        <w:ind w:left="0"/>
        <w:jc w:val="both"/>
      </w:pPr>
      <w:r>
        <w:rPr>
          <w:rFonts w:ascii="Times New Roman"/>
          <w:b w:val="false"/>
          <w:i w:val="false"/>
          <w:color w:val="000000"/>
          <w:sz w:val="28"/>
        </w:rPr>
        <w:t>
      салықтық түсімдер - 4210 мың теңге;</w:t>
      </w:r>
    </w:p>
    <w:bookmarkEnd w:id="126"/>
    <w:bookmarkStart w:name="z140" w:id="127"/>
    <w:p>
      <w:pPr>
        <w:spacing w:after="0"/>
        <w:ind w:left="0"/>
        <w:jc w:val="both"/>
      </w:pPr>
      <w:r>
        <w:rPr>
          <w:rFonts w:ascii="Times New Roman"/>
          <w:b w:val="false"/>
          <w:i w:val="false"/>
          <w:color w:val="000000"/>
          <w:sz w:val="28"/>
        </w:rPr>
        <w:t>
      салықтық емес түсімдер – 330 мың теңге;</w:t>
      </w:r>
    </w:p>
    <w:bookmarkEnd w:id="127"/>
    <w:bookmarkStart w:name="z141" w:id="12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28"/>
    <w:bookmarkStart w:name="z142" w:id="129"/>
    <w:p>
      <w:pPr>
        <w:spacing w:after="0"/>
        <w:ind w:left="0"/>
        <w:jc w:val="both"/>
      </w:pPr>
      <w:r>
        <w:rPr>
          <w:rFonts w:ascii="Times New Roman"/>
          <w:b w:val="false"/>
          <w:i w:val="false"/>
          <w:color w:val="000000"/>
          <w:sz w:val="28"/>
        </w:rPr>
        <w:t>
      трансферттердің түсімдері – 48228 мың теңге;</w:t>
      </w:r>
    </w:p>
    <w:bookmarkEnd w:id="129"/>
    <w:bookmarkStart w:name="z143" w:id="130"/>
    <w:p>
      <w:pPr>
        <w:spacing w:after="0"/>
        <w:ind w:left="0"/>
        <w:jc w:val="both"/>
      </w:pPr>
      <w:r>
        <w:rPr>
          <w:rFonts w:ascii="Times New Roman"/>
          <w:b w:val="false"/>
          <w:i w:val="false"/>
          <w:color w:val="000000"/>
          <w:sz w:val="28"/>
        </w:rPr>
        <w:t>
      2) шығындар – 53104,3 мың теңге;</w:t>
      </w:r>
    </w:p>
    <w:bookmarkEnd w:id="130"/>
    <w:bookmarkStart w:name="z144" w:id="131"/>
    <w:p>
      <w:pPr>
        <w:spacing w:after="0"/>
        <w:ind w:left="0"/>
        <w:jc w:val="both"/>
      </w:pPr>
      <w:r>
        <w:rPr>
          <w:rFonts w:ascii="Times New Roman"/>
          <w:b w:val="false"/>
          <w:i w:val="false"/>
          <w:color w:val="000000"/>
          <w:sz w:val="28"/>
        </w:rPr>
        <w:t>
      3)таза бюджеттік кредиттеу – 0,0 мың теңге, соның ішінде:</w:t>
      </w:r>
    </w:p>
    <w:bookmarkEnd w:id="131"/>
    <w:bookmarkStart w:name="z145" w:id="132"/>
    <w:p>
      <w:pPr>
        <w:spacing w:after="0"/>
        <w:ind w:left="0"/>
        <w:jc w:val="both"/>
      </w:pPr>
      <w:r>
        <w:rPr>
          <w:rFonts w:ascii="Times New Roman"/>
          <w:b w:val="false"/>
          <w:i w:val="false"/>
          <w:color w:val="000000"/>
          <w:sz w:val="28"/>
        </w:rPr>
        <w:t>
      бюджеттік кредиттер – 0,0 мың теңге;</w:t>
      </w:r>
    </w:p>
    <w:bookmarkEnd w:id="132"/>
    <w:bookmarkStart w:name="z146" w:id="133"/>
    <w:p>
      <w:pPr>
        <w:spacing w:after="0"/>
        <w:ind w:left="0"/>
        <w:jc w:val="both"/>
      </w:pPr>
      <w:r>
        <w:rPr>
          <w:rFonts w:ascii="Times New Roman"/>
          <w:b w:val="false"/>
          <w:i w:val="false"/>
          <w:color w:val="000000"/>
          <w:sz w:val="28"/>
        </w:rPr>
        <w:t>
      бюджеттік кредиттерді өтеу – 0,0 мың теңге;</w:t>
      </w:r>
    </w:p>
    <w:bookmarkEnd w:id="133"/>
    <w:bookmarkStart w:name="z147" w:id="134"/>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4"/>
    <w:bookmarkStart w:name="z148" w:id="135"/>
    <w:p>
      <w:pPr>
        <w:spacing w:after="0"/>
        <w:ind w:left="0"/>
        <w:jc w:val="both"/>
      </w:pPr>
      <w:r>
        <w:rPr>
          <w:rFonts w:ascii="Times New Roman"/>
          <w:b w:val="false"/>
          <w:i w:val="false"/>
          <w:color w:val="000000"/>
          <w:sz w:val="28"/>
        </w:rPr>
        <w:t>
      қаржы активтерін сатып алу – 0,0 мың теңге;</w:t>
      </w:r>
    </w:p>
    <w:bookmarkEnd w:id="135"/>
    <w:bookmarkStart w:name="z149" w:id="13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36"/>
    <w:bookmarkStart w:name="z150" w:id="137"/>
    <w:p>
      <w:pPr>
        <w:spacing w:after="0"/>
        <w:ind w:left="0"/>
        <w:jc w:val="both"/>
      </w:pPr>
      <w:r>
        <w:rPr>
          <w:rFonts w:ascii="Times New Roman"/>
          <w:b w:val="false"/>
          <w:i w:val="false"/>
          <w:color w:val="000000"/>
          <w:sz w:val="28"/>
        </w:rPr>
        <w:t>
      5) бюджет тапшылығы (профициті) – -336,3 мың теңге;</w:t>
      </w:r>
    </w:p>
    <w:bookmarkEnd w:id="137"/>
    <w:bookmarkStart w:name="z151" w:id="138"/>
    <w:p>
      <w:pPr>
        <w:spacing w:after="0"/>
        <w:ind w:left="0"/>
        <w:jc w:val="both"/>
      </w:pPr>
      <w:r>
        <w:rPr>
          <w:rFonts w:ascii="Times New Roman"/>
          <w:b w:val="false"/>
          <w:i w:val="false"/>
          <w:color w:val="000000"/>
          <w:sz w:val="28"/>
        </w:rPr>
        <w:t>
      6) бюджет тапшылығын қаржыландыру (профицитті пайдалану) – 336,3 мың теңге;</w:t>
      </w:r>
    </w:p>
    <w:bookmarkEnd w:id="138"/>
    <w:bookmarkStart w:name="z152" w:id="139"/>
    <w:p>
      <w:pPr>
        <w:spacing w:after="0"/>
        <w:ind w:left="0"/>
        <w:jc w:val="both"/>
      </w:pPr>
      <w:r>
        <w:rPr>
          <w:rFonts w:ascii="Times New Roman"/>
          <w:b w:val="false"/>
          <w:i w:val="false"/>
          <w:color w:val="000000"/>
          <w:sz w:val="28"/>
        </w:rPr>
        <w:t>
      қарыздар түсімі – 0,0 мың теңге;</w:t>
      </w:r>
    </w:p>
    <w:bookmarkEnd w:id="139"/>
    <w:bookmarkStart w:name="z153" w:id="140"/>
    <w:p>
      <w:pPr>
        <w:spacing w:after="0"/>
        <w:ind w:left="0"/>
        <w:jc w:val="both"/>
      </w:pPr>
      <w:r>
        <w:rPr>
          <w:rFonts w:ascii="Times New Roman"/>
          <w:b w:val="false"/>
          <w:i w:val="false"/>
          <w:color w:val="000000"/>
          <w:sz w:val="28"/>
        </w:rPr>
        <w:t>
      қарыздарды өтеу – 0,0 мың теңге;</w:t>
      </w:r>
    </w:p>
    <w:bookmarkEnd w:id="140"/>
    <w:bookmarkStart w:name="z154" w:id="141"/>
    <w:p>
      <w:pPr>
        <w:spacing w:after="0"/>
        <w:ind w:left="0"/>
        <w:jc w:val="both"/>
      </w:pPr>
      <w:r>
        <w:rPr>
          <w:rFonts w:ascii="Times New Roman"/>
          <w:b w:val="false"/>
          <w:i w:val="false"/>
          <w:color w:val="000000"/>
          <w:sz w:val="28"/>
        </w:rPr>
        <w:t>
      бюджет қаражатының пайдаланатын қалдықтары – 336,3 мың теңге.";</w:t>
      </w:r>
    </w:p>
    <w:bookmarkEnd w:id="141"/>
    <w:bookmarkStart w:name="z155" w:id="142"/>
    <w:p>
      <w:pPr>
        <w:spacing w:after="0"/>
        <w:ind w:left="0"/>
        <w:jc w:val="both"/>
      </w:pPr>
      <w:r>
        <w:rPr>
          <w:rFonts w:ascii="Times New Roman"/>
          <w:b w:val="false"/>
          <w:i w:val="false"/>
          <w:color w:val="000000"/>
          <w:sz w:val="28"/>
        </w:rPr>
        <w:t>
      мынандай мазмұндағы 16-1 тармақпен толықтырылсын:</w:t>
      </w:r>
    </w:p>
    <w:bookmarkEnd w:id="142"/>
    <w:bookmarkStart w:name="z156" w:id="143"/>
    <w:p>
      <w:pPr>
        <w:spacing w:after="0"/>
        <w:ind w:left="0"/>
        <w:jc w:val="both"/>
      </w:pPr>
      <w:r>
        <w:rPr>
          <w:rFonts w:ascii="Times New Roman"/>
          <w:b w:val="false"/>
          <w:i w:val="false"/>
          <w:color w:val="000000"/>
          <w:sz w:val="28"/>
        </w:rPr>
        <w:t>
      "16-1. 336,3 мың теңге бюджет қаражатының пайдаланатын қалдықтары осы шешімнің 22-1-қосымшасына сәйкес бөлінсін.";</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жазылсын:</w:t>
      </w:r>
    </w:p>
    <w:bookmarkStart w:name="z158" w:id="144"/>
    <w:p>
      <w:pPr>
        <w:spacing w:after="0"/>
        <w:ind w:left="0"/>
        <w:jc w:val="both"/>
      </w:pPr>
      <w:r>
        <w:rPr>
          <w:rFonts w:ascii="Times New Roman"/>
          <w:b w:val="false"/>
          <w:i w:val="false"/>
          <w:color w:val="000000"/>
          <w:sz w:val="28"/>
        </w:rPr>
        <w:t xml:space="preserve">
      "17. 2020-2022 жылдарға арналған Шілікті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144"/>
    <w:bookmarkStart w:name="z159" w:id="145"/>
    <w:p>
      <w:pPr>
        <w:spacing w:after="0"/>
        <w:ind w:left="0"/>
        <w:jc w:val="both"/>
      </w:pPr>
      <w:r>
        <w:rPr>
          <w:rFonts w:ascii="Times New Roman"/>
          <w:b w:val="false"/>
          <w:i w:val="false"/>
          <w:color w:val="000000"/>
          <w:sz w:val="28"/>
        </w:rPr>
        <w:t>
      1) кірістер – 30892 мың теңге, соның ішінде:</w:t>
      </w:r>
    </w:p>
    <w:bookmarkEnd w:id="145"/>
    <w:bookmarkStart w:name="z160" w:id="146"/>
    <w:p>
      <w:pPr>
        <w:spacing w:after="0"/>
        <w:ind w:left="0"/>
        <w:jc w:val="both"/>
      </w:pPr>
      <w:r>
        <w:rPr>
          <w:rFonts w:ascii="Times New Roman"/>
          <w:b w:val="false"/>
          <w:i w:val="false"/>
          <w:color w:val="000000"/>
          <w:sz w:val="28"/>
        </w:rPr>
        <w:t>
      салықтық түсімдер - 3550 мың теңге;</w:t>
      </w:r>
    </w:p>
    <w:bookmarkEnd w:id="146"/>
    <w:bookmarkStart w:name="z161" w:id="147"/>
    <w:p>
      <w:pPr>
        <w:spacing w:after="0"/>
        <w:ind w:left="0"/>
        <w:jc w:val="both"/>
      </w:pPr>
      <w:r>
        <w:rPr>
          <w:rFonts w:ascii="Times New Roman"/>
          <w:b w:val="false"/>
          <w:i w:val="false"/>
          <w:color w:val="000000"/>
          <w:sz w:val="28"/>
        </w:rPr>
        <w:t>
      салықтық емес түсімдер – 560 мың теңге;</w:t>
      </w:r>
    </w:p>
    <w:bookmarkEnd w:id="147"/>
    <w:bookmarkStart w:name="z162" w:id="148"/>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148"/>
    <w:bookmarkStart w:name="z163" w:id="149"/>
    <w:p>
      <w:pPr>
        <w:spacing w:after="0"/>
        <w:ind w:left="0"/>
        <w:jc w:val="both"/>
      </w:pPr>
      <w:r>
        <w:rPr>
          <w:rFonts w:ascii="Times New Roman"/>
          <w:b w:val="false"/>
          <w:i w:val="false"/>
          <w:color w:val="000000"/>
          <w:sz w:val="28"/>
        </w:rPr>
        <w:t>
      трансферттердің түсімдері – 26782 мың теңге;</w:t>
      </w:r>
    </w:p>
    <w:bookmarkEnd w:id="149"/>
    <w:bookmarkStart w:name="z164" w:id="150"/>
    <w:p>
      <w:pPr>
        <w:spacing w:after="0"/>
        <w:ind w:left="0"/>
        <w:jc w:val="both"/>
      </w:pPr>
      <w:r>
        <w:rPr>
          <w:rFonts w:ascii="Times New Roman"/>
          <w:b w:val="false"/>
          <w:i w:val="false"/>
          <w:color w:val="000000"/>
          <w:sz w:val="28"/>
        </w:rPr>
        <w:t>
      2) шығындар – 31278 мың теңге;</w:t>
      </w:r>
    </w:p>
    <w:bookmarkEnd w:id="150"/>
    <w:bookmarkStart w:name="z165" w:id="151"/>
    <w:p>
      <w:pPr>
        <w:spacing w:after="0"/>
        <w:ind w:left="0"/>
        <w:jc w:val="both"/>
      </w:pPr>
      <w:r>
        <w:rPr>
          <w:rFonts w:ascii="Times New Roman"/>
          <w:b w:val="false"/>
          <w:i w:val="false"/>
          <w:color w:val="000000"/>
          <w:sz w:val="28"/>
        </w:rPr>
        <w:t>
      3) таза бюджеттік кредиттеу – 0,0 мың теңге, соның ішінде:</w:t>
      </w:r>
    </w:p>
    <w:bookmarkEnd w:id="151"/>
    <w:bookmarkStart w:name="z166" w:id="152"/>
    <w:p>
      <w:pPr>
        <w:spacing w:after="0"/>
        <w:ind w:left="0"/>
        <w:jc w:val="both"/>
      </w:pPr>
      <w:r>
        <w:rPr>
          <w:rFonts w:ascii="Times New Roman"/>
          <w:b w:val="false"/>
          <w:i w:val="false"/>
          <w:color w:val="000000"/>
          <w:sz w:val="28"/>
        </w:rPr>
        <w:t>
      бюджеттік кредиттер – 0,0 мың теңге;</w:t>
      </w:r>
    </w:p>
    <w:bookmarkEnd w:id="152"/>
    <w:bookmarkStart w:name="z167" w:id="153"/>
    <w:p>
      <w:pPr>
        <w:spacing w:after="0"/>
        <w:ind w:left="0"/>
        <w:jc w:val="both"/>
      </w:pPr>
      <w:r>
        <w:rPr>
          <w:rFonts w:ascii="Times New Roman"/>
          <w:b w:val="false"/>
          <w:i w:val="false"/>
          <w:color w:val="000000"/>
          <w:sz w:val="28"/>
        </w:rPr>
        <w:t>
      бюджеттік кредиттерді өтеу – 0,0 мың теңге;</w:t>
      </w:r>
    </w:p>
    <w:bookmarkEnd w:id="153"/>
    <w:bookmarkStart w:name="z168" w:id="154"/>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54"/>
    <w:bookmarkStart w:name="z169" w:id="155"/>
    <w:p>
      <w:pPr>
        <w:spacing w:after="0"/>
        <w:ind w:left="0"/>
        <w:jc w:val="both"/>
      </w:pPr>
      <w:r>
        <w:rPr>
          <w:rFonts w:ascii="Times New Roman"/>
          <w:b w:val="false"/>
          <w:i w:val="false"/>
          <w:color w:val="000000"/>
          <w:sz w:val="28"/>
        </w:rPr>
        <w:t>
      қаржы активтерін сатып алу – 0,0 мың теңге;</w:t>
      </w:r>
    </w:p>
    <w:bookmarkEnd w:id="155"/>
    <w:bookmarkStart w:name="z170" w:id="156"/>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6"/>
    <w:bookmarkStart w:name="z171" w:id="157"/>
    <w:p>
      <w:pPr>
        <w:spacing w:after="0"/>
        <w:ind w:left="0"/>
        <w:jc w:val="both"/>
      </w:pPr>
      <w:r>
        <w:rPr>
          <w:rFonts w:ascii="Times New Roman"/>
          <w:b w:val="false"/>
          <w:i w:val="false"/>
          <w:color w:val="000000"/>
          <w:sz w:val="28"/>
        </w:rPr>
        <w:t>
      5) бюджет тапшылығы (профициті) – -386 мың теңге;</w:t>
      </w:r>
    </w:p>
    <w:bookmarkEnd w:id="157"/>
    <w:bookmarkStart w:name="z172" w:id="158"/>
    <w:p>
      <w:pPr>
        <w:spacing w:after="0"/>
        <w:ind w:left="0"/>
        <w:jc w:val="both"/>
      </w:pPr>
      <w:r>
        <w:rPr>
          <w:rFonts w:ascii="Times New Roman"/>
          <w:b w:val="false"/>
          <w:i w:val="false"/>
          <w:color w:val="000000"/>
          <w:sz w:val="28"/>
        </w:rPr>
        <w:t>
      6) бюджет тапшылығын қаржыландыру (профицитті пайдалану) – 386 мың теңге;</w:t>
      </w:r>
    </w:p>
    <w:bookmarkEnd w:id="158"/>
    <w:bookmarkStart w:name="z173" w:id="159"/>
    <w:p>
      <w:pPr>
        <w:spacing w:after="0"/>
        <w:ind w:left="0"/>
        <w:jc w:val="both"/>
      </w:pPr>
      <w:r>
        <w:rPr>
          <w:rFonts w:ascii="Times New Roman"/>
          <w:b w:val="false"/>
          <w:i w:val="false"/>
          <w:color w:val="000000"/>
          <w:sz w:val="28"/>
        </w:rPr>
        <w:t>
      қарыздар түсімі – 0,0 мың теңге;</w:t>
      </w:r>
    </w:p>
    <w:bookmarkEnd w:id="159"/>
    <w:bookmarkStart w:name="z174" w:id="160"/>
    <w:p>
      <w:pPr>
        <w:spacing w:after="0"/>
        <w:ind w:left="0"/>
        <w:jc w:val="both"/>
      </w:pPr>
      <w:r>
        <w:rPr>
          <w:rFonts w:ascii="Times New Roman"/>
          <w:b w:val="false"/>
          <w:i w:val="false"/>
          <w:color w:val="000000"/>
          <w:sz w:val="28"/>
        </w:rPr>
        <w:t>
      қарыздарды өтеу – 0,0 мың теңге;</w:t>
      </w:r>
    </w:p>
    <w:bookmarkEnd w:id="160"/>
    <w:bookmarkStart w:name="z175" w:id="161"/>
    <w:p>
      <w:pPr>
        <w:spacing w:after="0"/>
        <w:ind w:left="0"/>
        <w:jc w:val="both"/>
      </w:pPr>
      <w:r>
        <w:rPr>
          <w:rFonts w:ascii="Times New Roman"/>
          <w:b w:val="false"/>
          <w:i w:val="false"/>
          <w:color w:val="000000"/>
          <w:sz w:val="28"/>
        </w:rPr>
        <w:t>
      бюджет қаражатының пайдаланатын қалдықтары – 386 мың теңге.";</w:t>
      </w:r>
    </w:p>
    <w:bookmarkEnd w:id="161"/>
    <w:bookmarkStart w:name="z176" w:id="162"/>
    <w:p>
      <w:pPr>
        <w:spacing w:after="0"/>
        <w:ind w:left="0"/>
        <w:jc w:val="both"/>
      </w:pPr>
      <w:r>
        <w:rPr>
          <w:rFonts w:ascii="Times New Roman"/>
          <w:b w:val="false"/>
          <w:i w:val="false"/>
          <w:color w:val="000000"/>
          <w:sz w:val="28"/>
        </w:rPr>
        <w:t>
      мынандай мазмұндағы 18-1 тармақпен толықтырылсын:</w:t>
      </w:r>
    </w:p>
    <w:bookmarkEnd w:id="162"/>
    <w:bookmarkStart w:name="z177" w:id="163"/>
    <w:p>
      <w:pPr>
        <w:spacing w:after="0"/>
        <w:ind w:left="0"/>
        <w:jc w:val="both"/>
      </w:pPr>
      <w:r>
        <w:rPr>
          <w:rFonts w:ascii="Times New Roman"/>
          <w:b w:val="false"/>
          <w:i w:val="false"/>
          <w:color w:val="000000"/>
          <w:sz w:val="28"/>
        </w:rPr>
        <w:t>
      "18-1. 386 мың теңге бюджет қаражатының пайдаланатын қалдықтары осы шешімнің 25-1-қосымшасына сәйкес бөлінсін.";</w:t>
      </w:r>
    </w:p>
    <w:bookmarkEnd w:id="163"/>
    <w:bookmarkStart w:name="z178" w:id="164"/>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 қосымшаларына</w:t>
      </w:r>
      <w:r>
        <w:rPr>
          <w:rFonts w:ascii="Times New Roman"/>
          <w:b w:val="false"/>
          <w:i w:val="false"/>
          <w:color w:val="000000"/>
          <w:sz w:val="28"/>
        </w:rPr>
        <w:t xml:space="preserve"> сәйкес жаңа редакцияда жазылсын;</w:t>
      </w:r>
    </w:p>
    <w:bookmarkEnd w:id="164"/>
    <w:bookmarkStart w:name="z179" w:id="16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 қосымшаларына</w:t>
      </w:r>
      <w:r>
        <w:rPr>
          <w:rFonts w:ascii="Times New Roman"/>
          <w:b w:val="false"/>
          <w:i w:val="false"/>
          <w:color w:val="000000"/>
          <w:sz w:val="28"/>
        </w:rPr>
        <w:t xml:space="preserve"> сәйкес аталған шешім 1-1, 7-1, 10-1, 13-1, 16-1, 19-1, 22-1, 25-1 қосымшаларымен толықтырылсын.</w:t>
      </w:r>
    </w:p>
    <w:bookmarkEnd w:id="165"/>
    <w:bookmarkStart w:name="z180" w:id="16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Мұратқызы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 қосымша</w:t>
            </w:r>
          </w:p>
        </w:tc>
      </w:tr>
    </w:tbl>
    <w:bookmarkStart w:name="z185" w:id="167"/>
    <w:p>
      <w:pPr>
        <w:spacing w:after="0"/>
        <w:ind w:left="0"/>
        <w:jc w:val="left"/>
      </w:pPr>
      <w:r>
        <w:rPr>
          <w:rFonts w:ascii="Times New Roman"/>
          <w:b/>
          <w:i w:val="false"/>
          <w:color w:val="000000"/>
        </w:rPr>
        <w:t xml:space="preserve"> 2020 жылға арналған Айнабұлақ ауылдық округінің бюджеті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1-1 қосымша</w:t>
            </w:r>
          </w:p>
        </w:tc>
      </w:tr>
    </w:tbl>
    <w:bookmarkStart w:name="z188" w:id="168"/>
    <w:p>
      <w:pPr>
        <w:spacing w:after="0"/>
        <w:ind w:left="0"/>
        <w:jc w:val="left"/>
      </w:pPr>
      <w:r>
        <w:rPr>
          <w:rFonts w:ascii="Times New Roman"/>
          <w:b/>
          <w:i w:val="false"/>
          <w:color w:val="000000"/>
        </w:rPr>
        <w:t xml:space="preserve"> Айнабұлақ ауылдық бюджетінің бюджет қаражаттарының пайдаланатын қалдықтары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846"/>
        <w:gridCol w:w="1846"/>
        <w:gridCol w:w="4284"/>
        <w:gridCol w:w="2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4-қосымша</w:t>
            </w:r>
          </w:p>
        </w:tc>
      </w:tr>
    </w:tbl>
    <w:bookmarkStart w:name="z191" w:id="169"/>
    <w:p>
      <w:pPr>
        <w:spacing w:after="0"/>
        <w:ind w:left="0"/>
        <w:jc w:val="left"/>
      </w:pPr>
      <w:r>
        <w:rPr>
          <w:rFonts w:ascii="Times New Roman"/>
          <w:b/>
          <w:i w:val="false"/>
          <w:color w:val="000000"/>
        </w:rPr>
        <w:t xml:space="preserve"> 2020 жылға арналған Біржан ауылдық округінің бюджеті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7- қосымша</w:t>
            </w:r>
          </w:p>
        </w:tc>
      </w:tr>
    </w:tbl>
    <w:bookmarkStart w:name="z194" w:id="170"/>
    <w:p>
      <w:pPr>
        <w:spacing w:after="0"/>
        <w:ind w:left="0"/>
        <w:jc w:val="left"/>
      </w:pPr>
      <w:r>
        <w:rPr>
          <w:rFonts w:ascii="Times New Roman"/>
          <w:b/>
          <w:i w:val="false"/>
          <w:color w:val="000000"/>
        </w:rPr>
        <w:t xml:space="preserve"> 2020 жылға арналған Дайыр ауылдық округінің бюджеті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7- 1 қосымша</w:t>
            </w:r>
          </w:p>
        </w:tc>
      </w:tr>
    </w:tbl>
    <w:bookmarkStart w:name="z197" w:id="171"/>
    <w:p>
      <w:pPr>
        <w:spacing w:after="0"/>
        <w:ind w:left="0"/>
        <w:jc w:val="left"/>
      </w:pPr>
      <w:r>
        <w:rPr>
          <w:rFonts w:ascii="Times New Roman"/>
          <w:b/>
          <w:i w:val="false"/>
          <w:color w:val="000000"/>
        </w:rPr>
        <w:t xml:space="preserve"> Дайыр ауылдық бюджетінің бюджет қаражаттарының пайдаланатын қалдықтары</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912"/>
        <w:gridCol w:w="1922"/>
        <w:gridCol w:w="1922"/>
        <w:gridCol w:w="3448"/>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10 қосымша</w:t>
            </w:r>
          </w:p>
        </w:tc>
      </w:tr>
    </w:tbl>
    <w:bookmarkStart w:name="z200" w:id="172"/>
    <w:p>
      <w:pPr>
        <w:spacing w:after="0"/>
        <w:ind w:left="0"/>
        <w:jc w:val="left"/>
      </w:pPr>
      <w:r>
        <w:rPr>
          <w:rFonts w:ascii="Times New Roman"/>
          <w:b/>
          <w:i w:val="false"/>
          <w:color w:val="000000"/>
        </w:rPr>
        <w:t xml:space="preserve"> 2020 жылға арналған Зайсан қала округінің бюджеті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587491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590192,3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10-1 қосымша</w:t>
            </w:r>
          </w:p>
        </w:tc>
      </w:tr>
    </w:tbl>
    <w:bookmarkStart w:name="z203" w:id="173"/>
    <w:p>
      <w:pPr>
        <w:spacing w:after="0"/>
        <w:ind w:left="0"/>
        <w:jc w:val="left"/>
      </w:pPr>
      <w:r>
        <w:rPr>
          <w:rFonts w:ascii="Times New Roman"/>
          <w:b/>
          <w:i w:val="false"/>
          <w:color w:val="000000"/>
        </w:rPr>
        <w:t xml:space="preserve"> Зайсан қала бюджетінің бюджет қаражаттарының пайдаланатын қалдықтары</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876"/>
        <w:gridCol w:w="1846"/>
        <w:gridCol w:w="1846"/>
        <w:gridCol w:w="3311"/>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13 қосымша</w:t>
            </w:r>
          </w:p>
        </w:tc>
      </w:tr>
    </w:tbl>
    <w:bookmarkStart w:name="z206" w:id="174"/>
    <w:p>
      <w:pPr>
        <w:spacing w:after="0"/>
        <w:ind w:left="0"/>
        <w:jc w:val="left"/>
      </w:pPr>
      <w:r>
        <w:rPr>
          <w:rFonts w:ascii="Times New Roman"/>
          <w:b/>
          <w:i w:val="false"/>
          <w:color w:val="000000"/>
        </w:rPr>
        <w:t xml:space="preserve"> 2020 жылға арналған Қарабұлақ ауылдық округінің бюджеті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13-1 қосымша</w:t>
            </w:r>
          </w:p>
        </w:tc>
      </w:tr>
    </w:tbl>
    <w:bookmarkStart w:name="z209" w:id="175"/>
    <w:p>
      <w:pPr>
        <w:spacing w:after="0"/>
        <w:ind w:left="0"/>
        <w:jc w:val="left"/>
      </w:pPr>
      <w:r>
        <w:rPr>
          <w:rFonts w:ascii="Times New Roman"/>
          <w:b/>
          <w:i w:val="false"/>
          <w:color w:val="000000"/>
        </w:rPr>
        <w:t xml:space="preserve"> Қарабұлақ ауылдық бюджетінің бюджет қаражаттарының пайдаланатын қалдықтары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962"/>
        <w:gridCol w:w="1962"/>
        <w:gridCol w:w="4553"/>
        <w:gridCol w:w="1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16 қосымша</w:t>
            </w:r>
          </w:p>
        </w:tc>
      </w:tr>
    </w:tbl>
    <w:bookmarkStart w:name="z212" w:id="176"/>
    <w:p>
      <w:pPr>
        <w:spacing w:after="0"/>
        <w:ind w:left="0"/>
        <w:jc w:val="left"/>
      </w:pPr>
      <w:r>
        <w:rPr>
          <w:rFonts w:ascii="Times New Roman"/>
          <w:b/>
          <w:i w:val="false"/>
          <w:color w:val="000000"/>
        </w:rPr>
        <w:t xml:space="preserve"> 2020 жылға арналған Қаратал ауылдық округінің бюджеті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16-1 қосымша</w:t>
            </w:r>
          </w:p>
        </w:tc>
      </w:tr>
    </w:tbl>
    <w:bookmarkStart w:name="z215" w:id="177"/>
    <w:p>
      <w:pPr>
        <w:spacing w:after="0"/>
        <w:ind w:left="0"/>
        <w:jc w:val="left"/>
      </w:pPr>
      <w:r>
        <w:rPr>
          <w:rFonts w:ascii="Times New Roman"/>
          <w:b/>
          <w:i w:val="false"/>
          <w:color w:val="000000"/>
        </w:rPr>
        <w:t xml:space="preserve"> Қаратал ауылдық бюджетінің бюджет қаражаттарының пайдаланатын қалдықтары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893"/>
        <w:gridCol w:w="1883"/>
        <w:gridCol w:w="1883"/>
        <w:gridCol w:w="4371"/>
        <w:gridCol w:w="18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19 қосымша</w:t>
            </w:r>
          </w:p>
        </w:tc>
      </w:tr>
    </w:tbl>
    <w:bookmarkStart w:name="z218" w:id="178"/>
    <w:p>
      <w:pPr>
        <w:spacing w:after="0"/>
        <w:ind w:left="0"/>
        <w:jc w:val="left"/>
      </w:pPr>
      <w:r>
        <w:rPr>
          <w:rFonts w:ascii="Times New Roman"/>
          <w:b/>
          <w:i w:val="false"/>
          <w:color w:val="000000"/>
        </w:rPr>
        <w:t xml:space="preserve"> 2020 жылға арналған Кеңсай ауылдық округінің бюджеті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19-1 қосымша</w:t>
            </w:r>
          </w:p>
        </w:tc>
      </w:tr>
    </w:tbl>
    <w:bookmarkStart w:name="z221" w:id="179"/>
    <w:p>
      <w:pPr>
        <w:spacing w:after="0"/>
        <w:ind w:left="0"/>
        <w:jc w:val="left"/>
      </w:pPr>
      <w:r>
        <w:rPr>
          <w:rFonts w:ascii="Times New Roman"/>
          <w:b/>
          <w:i w:val="false"/>
          <w:color w:val="000000"/>
        </w:rPr>
        <w:t xml:space="preserve"> Кеңсай ауылдық бюджетінің бюджет қаражаттарының пайдаланатын қалдықтары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846"/>
        <w:gridCol w:w="1846"/>
        <w:gridCol w:w="4284"/>
        <w:gridCol w:w="2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22 қосымша</w:t>
            </w:r>
          </w:p>
        </w:tc>
      </w:tr>
    </w:tbl>
    <w:bookmarkStart w:name="z224" w:id="180"/>
    <w:p>
      <w:pPr>
        <w:spacing w:after="0"/>
        <w:ind w:left="0"/>
        <w:jc w:val="left"/>
      </w:pPr>
      <w:r>
        <w:rPr>
          <w:rFonts w:ascii="Times New Roman"/>
          <w:b/>
          <w:i w:val="false"/>
          <w:color w:val="000000"/>
        </w:rPr>
        <w:t xml:space="preserve"> 2020 жылға арналған Сарытерек ауылдық округінің бюджеті</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53104,3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берілетін ағымдағы нысаналы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22-1 қосымша</w:t>
            </w:r>
          </w:p>
        </w:tc>
      </w:tr>
    </w:tbl>
    <w:bookmarkStart w:name="z227" w:id="181"/>
    <w:p>
      <w:pPr>
        <w:spacing w:after="0"/>
        <w:ind w:left="0"/>
        <w:jc w:val="left"/>
      </w:pPr>
      <w:r>
        <w:rPr>
          <w:rFonts w:ascii="Times New Roman"/>
          <w:b/>
          <w:i w:val="false"/>
          <w:color w:val="000000"/>
        </w:rPr>
        <w:t xml:space="preserve"> Сарытерек ауылдық бюджетінің бюджет қаражаттарының пайдаланатын қалдықтары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842"/>
        <w:gridCol w:w="1776"/>
        <w:gridCol w:w="1776"/>
        <w:gridCol w:w="4123"/>
        <w:gridCol w:w="2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25 қосымша</w:t>
            </w:r>
          </w:p>
        </w:tc>
      </w:tr>
    </w:tbl>
    <w:bookmarkStart w:name="z230" w:id="182"/>
    <w:p>
      <w:pPr>
        <w:spacing w:after="0"/>
        <w:ind w:left="0"/>
        <w:jc w:val="left"/>
      </w:pPr>
      <w:r>
        <w:rPr>
          <w:rFonts w:ascii="Times New Roman"/>
          <w:b/>
          <w:i w:val="false"/>
          <w:color w:val="000000"/>
        </w:rPr>
        <w:t xml:space="preserve"> 2020 жылға арналған Шілікті ауылдық округінің бюджеті</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10 сәуірдегі </w:t>
            </w:r>
            <w:r>
              <w:br/>
            </w:r>
            <w:r>
              <w:rPr>
                <w:rFonts w:ascii="Times New Roman"/>
                <w:b w:val="false"/>
                <w:i w:val="false"/>
                <w:color w:val="000000"/>
                <w:sz w:val="20"/>
              </w:rPr>
              <w:t xml:space="preserve">№ 53-1 шешіміне </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49-1 шешіміне </w:t>
            </w:r>
            <w:r>
              <w:br/>
            </w:r>
            <w:r>
              <w:rPr>
                <w:rFonts w:ascii="Times New Roman"/>
                <w:b w:val="false"/>
                <w:i w:val="false"/>
                <w:color w:val="000000"/>
                <w:sz w:val="20"/>
              </w:rPr>
              <w:t>25 -1 қосымша</w:t>
            </w:r>
          </w:p>
        </w:tc>
      </w:tr>
    </w:tbl>
    <w:bookmarkStart w:name="z233" w:id="183"/>
    <w:p>
      <w:pPr>
        <w:spacing w:after="0"/>
        <w:ind w:left="0"/>
        <w:jc w:val="left"/>
      </w:pPr>
      <w:r>
        <w:rPr>
          <w:rFonts w:ascii="Times New Roman"/>
          <w:b/>
          <w:i w:val="false"/>
          <w:color w:val="000000"/>
        </w:rPr>
        <w:t xml:space="preserve"> Шілікті ауылдық бюджетінің бюджет қаражаттарының пайдаланатын қалдықтары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962"/>
        <w:gridCol w:w="1962"/>
        <w:gridCol w:w="4553"/>
        <w:gridCol w:w="1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