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71e5" w14:textId="6eb7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2020 жылғы 4 мамырдағы № 226 қаулысы. Шығыс Қазақстан облысының Әділет департаментінде 2020 жылғы 12 мамырда № 7056 болып тіркелді. Күші жойылды - Шығыс Қазақстан облысы Зайсан ауданы әкімдігінің 2021 жылғы 11 наурыздағы № 179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ауданы әкімдігінің 11.03.2021 </w:t>
      </w:r>
      <w:r>
        <w:rPr>
          <w:rFonts w:ascii="Times New Roman"/>
          <w:b w:val="false"/>
          <w:i w:val="false"/>
          <w:color w:val="ff0000"/>
          <w:sz w:val="28"/>
        </w:rPr>
        <w:t>№ 179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 14)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жұмыскерлерінің тізімдік санынан бір пайыз мөлшерде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Зайсан ауданының әкімдігінің 2017 жылғы 17 сәуірдегі № 206 "Кәмелеттік жасқа толғанға дейін ата-анасынан айырылған немесе ата-анасының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 (нормативтік құқықтық актілерді мемлекеттік тіркеу Тізілімінде 5030 нөмірімен тіркелген, Қазақстан Республикасының нормативтік құқықтық актілердің Эталондық бақылау банкінде 2017 жылғы 07 маусымда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"Зайсан аудандық жұмыспен қамту және әлеуметтік бағдарламалар бөлімі" мемлекеттік мекемесі Қазақстан Республикасының заңнамасымен белгіленген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Зайсан ауданы аумағында таратылатын мерзімді баспа басылымдарына ресми жариялауға жолданылуын;</w:t>
      </w:r>
    </w:p>
    <w:bookmarkEnd w:id="6"/>
    <w:bookmarkStart w:name="z13" w:id="7"/>
    <w:p>
      <w:pPr>
        <w:spacing w:after="0"/>
        <w:ind w:left="0"/>
        <w:jc w:val="both"/>
      </w:pPr>
      <w:r>
        <w:rPr>
          <w:rFonts w:ascii="Times New Roman"/>
          <w:b w:val="false"/>
          <w:i w:val="false"/>
          <w:color w:val="000000"/>
          <w:sz w:val="28"/>
        </w:rPr>
        <w:t>
      3) ресми жарияланғанынан кейін осы қаулының Зайсан ауданы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4. Осы қаулының орындалуын бақылау аудан әкімі орынбасарының міндетін атқарушы Н.Н. Қабидолдинаға жүктелсін.</w:t>
      </w:r>
    </w:p>
    <w:bookmarkEnd w:id="8"/>
    <w:bookmarkStart w:name="z15"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Зайсан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ауданының әкімдігінің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226 қаулысына қосымша</w:t>
            </w:r>
          </w:p>
        </w:tc>
      </w:tr>
    </w:tbl>
    <w:bookmarkStart w:name="z18"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4710"/>
        <w:gridCol w:w="2270"/>
        <w:gridCol w:w="2274"/>
        <w:gridCol w:w="1722"/>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"Зайсан ауданының орталық ауруханасы" шаруашылық жүргізу құқығындағы коммуналдық мемлекеттік кәсіпорыны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құрылыс компаниясы" жауапкершілігі шектеулі серіктестігі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"СМУ-Шығыс" жауапкершілігі шектеулі серіктестігі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"М. Әуезов атындағы орта мектебі" коммуналдық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"М.В.Ломоносов атындағы орта мектебі" коммуналдық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