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b013" w14:textId="a22b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2019 жылғы 24 желтоқсандағы № 48-1 "2020-2022 жылдарға арналған Зайсан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2020 жылғы 29 шілдедегі № 58-1 шешімі. Шығыс Қазақстан облысының Әділет департаментінде 2020 жылғы 6 тамызда № 7435 болып тіркелді. Күші жойылды - Шығыс Қазақстан облысы Зайсан аудандық мәслихатының 2020 жылғы 23 желтоқсандағы № 67-1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23.12.2020 </w:t>
      </w:r>
      <w:r>
        <w:rPr>
          <w:rFonts w:ascii="Times New Roman"/>
          <w:b w:val="false"/>
          <w:i w:val="false"/>
          <w:color w:val="ff0000"/>
          <w:sz w:val="28"/>
        </w:rPr>
        <w:t>№ 67-1</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2020 жылғы 17 шілдедегі № 40/461-VI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7414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Зайсан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Зайсан аудандық мәслихатының 2019 жылғы 24 желтоқсандағы № 48-1 "2020-2022 жылдарға арналған Зайсан ауданының бюджеті туралы" (нормативтік құқықтық актілерді мемлекеттік тіркеу Тізілімінде 6486 нөмірімен тіркелген және 2020 жылғы 13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2020-2022 жылдарға арналған аудандық бюджет тиісінше 1, 2 және 3 қосымшаларға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8794863,1 мың теңге, соның ішінде:</w:t>
      </w:r>
    </w:p>
    <w:p>
      <w:pPr>
        <w:spacing w:after="0"/>
        <w:ind w:left="0"/>
        <w:jc w:val="both"/>
      </w:pPr>
      <w:r>
        <w:rPr>
          <w:rFonts w:ascii="Times New Roman"/>
          <w:b w:val="false"/>
          <w:i w:val="false"/>
          <w:color w:val="000000"/>
          <w:sz w:val="28"/>
        </w:rPr>
        <w:t>
      салықтық түсімдер - 1438604 мың теңге;</w:t>
      </w:r>
    </w:p>
    <w:p>
      <w:pPr>
        <w:spacing w:after="0"/>
        <w:ind w:left="0"/>
        <w:jc w:val="both"/>
      </w:pPr>
      <w:r>
        <w:rPr>
          <w:rFonts w:ascii="Times New Roman"/>
          <w:b w:val="false"/>
          <w:i w:val="false"/>
          <w:color w:val="000000"/>
          <w:sz w:val="28"/>
        </w:rPr>
        <w:t>
      салықтық емес түсімдер – 60558,4 мың теңге;</w:t>
      </w:r>
    </w:p>
    <w:p>
      <w:pPr>
        <w:spacing w:after="0"/>
        <w:ind w:left="0"/>
        <w:jc w:val="both"/>
      </w:pPr>
      <w:r>
        <w:rPr>
          <w:rFonts w:ascii="Times New Roman"/>
          <w:b w:val="false"/>
          <w:i w:val="false"/>
          <w:color w:val="000000"/>
          <w:sz w:val="28"/>
        </w:rPr>
        <w:t>
      негізгі капиталды сатудан түсетін түсімдер – 26500 мың теңге;</w:t>
      </w:r>
    </w:p>
    <w:p>
      <w:pPr>
        <w:spacing w:after="0"/>
        <w:ind w:left="0"/>
        <w:jc w:val="both"/>
      </w:pPr>
      <w:r>
        <w:rPr>
          <w:rFonts w:ascii="Times New Roman"/>
          <w:b w:val="false"/>
          <w:i w:val="false"/>
          <w:color w:val="000000"/>
          <w:sz w:val="28"/>
        </w:rPr>
        <w:t>
      трансферттердің түсімдері – 7269200,7 мың теңге;</w:t>
      </w:r>
    </w:p>
    <w:p>
      <w:pPr>
        <w:spacing w:after="0"/>
        <w:ind w:left="0"/>
        <w:jc w:val="both"/>
      </w:pPr>
      <w:r>
        <w:rPr>
          <w:rFonts w:ascii="Times New Roman"/>
          <w:b w:val="false"/>
          <w:i w:val="false"/>
          <w:color w:val="000000"/>
          <w:sz w:val="28"/>
        </w:rPr>
        <w:t>
      2) шығындар – 8829453,8 мың теңге;</w:t>
      </w:r>
    </w:p>
    <w:p>
      <w:pPr>
        <w:spacing w:after="0"/>
        <w:ind w:left="0"/>
        <w:jc w:val="both"/>
      </w:pPr>
      <w:r>
        <w:rPr>
          <w:rFonts w:ascii="Times New Roman"/>
          <w:b w:val="false"/>
          <w:i w:val="false"/>
          <w:color w:val="000000"/>
          <w:sz w:val="28"/>
        </w:rPr>
        <w:t>
      3) таза бюджеттік кредиттеу – 323712 мың теңге, соның ішінде:</w:t>
      </w:r>
    </w:p>
    <w:p>
      <w:pPr>
        <w:spacing w:after="0"/>
        <w:ind w:left="0"/>
        <w:jc w:val="both"/>
      </w:pPr>
      <w:r>
        <w:rPr>
          <w:rFonts w:ascii="Times New Roman"/>
          <w:b w:val="false"/>
          <w:i w:val="false"/>
          <w:color w:val="000000"/>
          <w:sz w:val="28"/>
        </w:rPr>
        <w:t>
      бюджеттік кредиттер – 340409 мың теңге;</w:t>
      </w:r>
    </w:p>
    <w:p>
      <w:pPr>
        <w:spacing w:after="0"/>
        <w:ind w:left="0"/>
        <w:jc w:val="both"/>
      </w:pPr>
      <w:r>
        <w:rPr>
          <w:rFonts w:ascii="Times New Roman"/>
          <w:b w:val="false"/>
          <w:i w:val="false"/>
          <w:color w:val="000000"/>
          <w:sz w:val="28"/>
        </w:rPr>
        <w:t>
      бюджеттік кредиттерді өтеу – 16697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- 358302,7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358302,7 мың теңге;</w:t>
      </w:r>
    </w:p>
    <w:p>
      <w:pPr>
        <w:spacing w:after="0"/>
        <w:ind w:left="0"/>
        <w:jc w:val="both"/>
      </w:pPr>
      <w:r>
        <w:rPr>
          <w:rFonts w:ascii="Times New Roman"/>
          <w:b w:val="false"/>
          <w:i w:val="false"/>
          <w:color w:val="000000"/>
          <w:sz w:val="28"/>
        </w:rPr>
        <w:t>
      қарыздар түсімі – 340409 мың теңге;</w:t>
      </w:r>
    </w:p>
    <w:p>
      <w:pPr>
        <w:spacing w:after="0"/>
        <w:ind w:left="0"/>
        <w:jc w:val="both"/>
      </w:pPr>
      <w:r>
        <w:rPr>
          <w:rFonts w:ascii="Times New Roman"/>
          <w:b w:val="false"/>
          <w:i w:val="false"/>
          <w:color w:val="000000"/>
          <w:sz w:val="28"/>
        </w:rPr>
        <w:t>
      қарыздарды өтеу – 16697 мың теңге;</w:t>
      </w:r>
    </w:p>
    <w:p>
      <w:pPr>
        <w:spacing w:after="0"/>
        <w:ind w:left="0"/>
        <w:jc w:val="both"/>
      </w:pPr>
      <w:r>
        <w:rPr>
          <w:rFonts w:ascii="Times New Roman"/>
          <w:b w:val="false"/>
          <w:i w:val="false"/>
          <w:color w:val="000000"/>
          <w:sz w:val="28"/>
        </w:rPr>
        <w:t>
      бюджет қаражатының пайдаланатын қалдықтары – 34590,7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"7. 2020 жылға арналған аудандық бюджетте 5-қосымшаға сәйкес облыстық бюджеттен 1060529,1 мың теңге сомасында трансферттер көзделгені ескерілсін.".</w:t>
      </w:r>
    </w:p>
    <w:bookmarkStart w:name="z7" w:id="2"/>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br/>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29 шілдедегі № 58-1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8794863,1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350956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60558,4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7269200,7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7262936,1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7262936,1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r>
              <w:br/>
            </w:r>
            <w:r>
              <w:rPr>
                <w:rFonts w:ascii="Times New Roman"/>
                <w:b w:val="false"/>
                <w:i w:val="false"/>
                <w:color w:val="000000"/>
                <w:sz w:val="20"/>
              </w:rPr>
              <w:t>(мың теңге)</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8829453,8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682434,2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443851,2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416350,1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(облыстықмаңызыбарқала) ауқымындағытөтеншежағдайлардыңалдыналужәнеолардыжою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4070864,3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3997803,3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3874656,3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310282,7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325637,5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447911,9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коммуналдықменшігіндегіжылужүйелерінқолданудыұйымдастыру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205148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707798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548983,8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498151,9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79159,6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727304,2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247171,7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471594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6836,5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296668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358302,7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340409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29 шілдедегі № 58-1 </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28 желтоқсандағы </w:t>
            </w:r>
            <w:r>
              <w:br/>
            </w:r>
            <w:r>
              <w:rPr>
                <w:rFonts w:ascii="Times New Roman"/>
                <w:b w:val="false"/>
                <w:i w:val="false"/>
                <w:color w:val="000000"/>
                <w:sz w:val="20"/>
              </w:rPr>
              <w:t>№ 48-1 шешіміне 5- қосымша</w:t>
            </w:r>
          </w:p>
        </w:tc>
      </w:tr>
    </w:tbl>
    <w:p>
      <w:pPr>
        <w:spacing w:after="0"/>
        <w:ind w:left="0"/>
        <w:jc w:val="left"/>
      </w:pPr>
      <w:r>
        <w:rPr>
          <w:rFonts w:ascii="Times New Roman"/>
          <w:b/>
          <w:i w:val="false"/>
          <w:color w:val="000000"/>
        </w:rPr>
        <w:t xml:space="preserve"> 2020 жылға облыстық бюджеттен берілген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6661"/>
        <w:gridCol w:w="4723"/>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топтарына әлеуметтік көмек</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іс шараларды іске асыру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саласына облыстық бюджеттен аудан бюджетіне нысаналы трансферттер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 бюджетіне нысаналы трансферттер</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526284,9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іс шараларды іске асыру</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29 шілдедегі № 58-1 </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48-1 шешіміне 8- қосымша</w:t>
            </w:r>
          </w:p>
        </w:tc>
      </w:tr>
    </w:tbl>
    <w:p>
      <w:pPr>
        <w:spacing w:after="0"/>
        <w:ind w:left="0"/>
        <w:jc w:val="left"/>
      </w:pPr>
      <w:r>
        <w:rPr>
          <w:rFonts w:ascii="Times New Roman"/>
          <w:b/>
          <w:i w:val="false"/>
          <w:color w:val="000000"/>
        </w:rPr>
        <w:t xml:space="preserve"> 2020 жылға аудандық маңызы бар қала, ауылдық округ бюджеттеріне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7500"/>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 әкімдерінің бюджеттерінің атауы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284151</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143625,5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ауылдық округі бюджеті</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478112,1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