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8f73" w14:textId="ea18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27 желтоқсандағы № 49-1 "2020-2022 жылдарға арналған Зайсан ауданының аудандық маңызы бар қала, ауылдық округ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21 қыркүйектегі № 61-4 шешімі. Шығыс Қазақстан облысының Әділет департаментінде 2020 жылғы 28 қыркүйекте № 7593 болып тіркелді. Күші жойылды - Шығыс Қазақстан облысы Зайсан аудандық мәслихатының 2020 жылғы 25 желтоқсандағы № 68-12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25.12.2020 </w:t>
      </w:r>
      <w:r>
        <w:rPr>
          <w:rFonts w:ascii="Times New Roman"/>
          <w:b w:val="false"/>
          <w:i w:val="false"/>
          <w:color w:val="ff0000"/>
          <w:sz w:val="28"/>
        </w:rPr>
        <w:t>№ 68-12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Зайсан аудандық мәслихатының 2020 жылғы 04 қыркүйектегі № 60-1 "2020-2022 жылдарға арналған Зайсан ауданының бюджеті туралы" 2019 жылғы 24 желтоқсандағы Зайсан аудандық мәслихатының № 48-1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7525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27 желтоқсандағы № 49-1 "2020-2022 жылдарға арналған Зайсан ауданының аудандық маңызы бар қала, ауылдық округ бюджеттері туралы" (нормативтік құқықтық актілерді мемлекеттік тіркеу Тізілімінде 6528 нөмірімен тіркелген және 2020 жылғы 17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"3. 2020-2022 жылдарға арналған Біржан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46027,6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- 2323 мың теңге;</w:t>
      </w:r>
    </w:p>
    <w:bookmarkEnd w:id="5"/>
    <w:bookmarkStart w:name="z13" w:id="6"/>
    <w:p>
      <w:pPr>
        <w:spacing w:after="0"/>
        <w:ind w:left="0"/>
        <w:jc w:val="both"/>
      </w:pPr>
      <w:r>
        <w:rPr>
          <w:rFonts w:ascii="Times New Roman"/>
          <w:b w:val="false"/>
          <w:i w:val="false"/>
          <w:color w:val="000000"/>
          <w:sz w:val="28"/>
        </w:rPr>
        <w:t>
      салықтық емес түсімдер – 89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43615,6 мың теңге;</w:t>
      </w:r>
    </w:p>
    <w:bookmarkEnd w:id="8"/>
    <w:bookmarkStart w:name="z16" w:id="9"/>
    <w:p>
      <w:pPr>
        <w:spacing w:after="0"/>
        <w:ind w:left="0"/>
        <w:jc w:val="both"/>
      </w:pPr>
      <w:r>
        <w:rPr>
          <w:rFonts w:ascii="Times New Roman"/>
          <w:b w:val="false"/>
          <w:i w:val="false"/>
          <w:color w:val="000000"/>
          <w:sz w:val="28"/>
        </w:rPr>
        <w:t>
      2) шығындар – 46027,6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0,0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0,0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2020-2022 жылдарға арналған Зайсан қаласының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1"/>
    <w:bookmarkStart w:name="z30" w:id="22"/>
    <w:p>
      <w:pPr>
        <w:spacing w:after="0"/>
        <w:ind w:left="0"/>
        <w:jc w:val="both"/>
      </w:pPr>
      <w:r>
        <w:rPr>
          <w:rFonts w:ascii="Times New Roman"/>
          <w:b w:val="false"/>
          <w:i w:val="false"/>
          <w:color w:val="000000"/>
          <w:sz w:val="28"/>
        </w:rPr>
        <w:t>
      1) кірістер – 620019 мың теңге, соның ішінде:</w:t>
      </w:r>
    </w:p>
    <w:bookmarkEnd w:id="22"/>
    <w:bookmarkStart w:name="z31" w:id="23"/>
    <w:p>
      <w:pPr>
        <w:spacing w:after="0"/>
        <w:ind w:left="0"/>
        <w:jc w:val="both"/>
      </w:pPr>
      <w:r>
        <w:rPr>
          <w:rFonts w:ascii="Times New Roman"/>
          <w:b w:val="false"/>
          <w:i w:val="false"/>
          <w:color w:val="000000"/>
          <w:sz w:val="28"/>
        </w:rPr>
        <w:t>
      салықтық түсімдер - 92062 мың теңге;</w:t>
      </w:r>
    </w:p>
    <w:bookmarkEnd w:id="23"/>
    <w:bookmarkStart w:name="z32" w:id="24"/>
    <w:p>
      <w:pPr>
        <w:spacing w:after="0"/>
        <w:ind w:left="0"/>
        <w:jc w:val="both"/>
      </w:pPr>
      <w:r>
        <w:rPr>
          <w:rFonts w:ascii="Times New Roman"/>
          <w:b w:val="false"/>
          <w:i w:val="false"/>
          <w:color w:val="000000"/>
          <w:sz w:val="28"/>
        </w:rPr>
        <w:t>
      салықтық емес түсімдер – 13868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5"/>
    <w:bookmarkStart w:name="z34" w:id="26"/>
    <w:p>
      <w:pPr>
        <w:spacing w:after="0"/>
        <w:ind w:left="0"/>
        <w:jc w:val="both"/>
      </w:pPr>
      <w:r>
        <w:rPr>
          <w:rFonts w:ascii="Times New Roman"/>
          <w:b w:val="false"/>
          <w:i w:val="false"/>
          <w:color w:val="000000"/>
          <w:sz w:val="28"/>
        </w:rPr>
        <w:t>
      трансферттердің түсімдері – 514089 мың теңге;</w:t>
      </w:r>
    </w:p>
    <w:bookmarkEnd w:id="26"/>
    <w:bookmarkStart w:name="z35" w:id="27"/>
    <w:p>
      <w:pPr>
        <w:spacing w:after="0"/>
        <w:ind w:left="0"/>
        <w:jc w:val="both"/>
      </w:pPr>
      <w:r>
        <w:rPr>
          <w:rFonts w:ascii="Times New Roman"/>
          <w:b w:val="false"/>
          <w:i w:val="false"/>
          <w:color w:val="000000"/>
          <w:sz w:val="28"/>
        </w:rPr>
        <w:t>
      2) шығындар – 622720,3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0,0 мың теңге, соның ішінде:</w:t>
      </w:r>
    </w:p>
    <w:bookmarkEnd w:id="28"/>
    <w:bookmarkStart w:name="z37" w:id="29"/>
    <w:p>
      <w:pPr>
        <w:spacing w:after="0"/>
        <w:ind w:left="0"/>
        <w:jc w:val="both"/>
      </w:pPr>
      <w:r>
        <w:rPr>
          <w:rFonts w:ascii="Times New Roman"/>
          <w:b w:val="false"/>
          <w:i w:val="false"/>
          <w:color w:val="000000"/>
          <w:sz w:val="28"/>
        </w:rPr>
        <w:t>
      бюджеттік кредиттер – 0,0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-2701,3 мың теңге;</w:t>
      </w:r>
    </w:p>
    <w:bookmarkEnd w:id="34"/>
    <w:bookmarkStart w:name="z43" w:id="35"/>
    <w:p>
      <w:pPr>
        <w:spacing w:after="0"/>
        <w:ind w:left="0"/>
        <w:jc w:val="both"/>
      </w:pPr>
      <w:r>
        <w:rPr>
          <w:rFonts w:ascii="Times New Roman"/>
          <w:b w:val="false"/>
          <w:i w:val="false"/>
          <w:color w:val="000000"/>
          <w:sz w:val="28"/>
        </w:rPr>
        <w:t>
      6)бюджет тапшылығын қаржыландыру (профицитті пайдалану) – 2701,3 мың теңге;</w:t>
      </w:r>
    </w:p>
    <w:bookmarkEnd w:id="35"/>
    <w:bookmarkStart w:name="z44" w:id="36"/>
    <w:p>
      <w:pPr>
        <w:spacing w:after="0"/>
        <w:ind w:left="0"/>
        <w:jc w:val="both"/>
      </w:pPr>
      <w:r>
        <w:rPr>
          <w:rFonts w:ascii="Times New Roman"/>
          <w:b w:val="false"/>
          <w:i w:val="false"/>
          <w:color w:val="000000"/>
          <w:sz w:val="28"/>
        </w:rPr>
        <w:t>
      қарыздар түсімі – 0,0 мың теңге;</w:t>
      </w:r>
    </w:p>
    <w:bookmarkEnd w:id="36"/>
    <w:bookmarkStart w:name="z45" w:id="37"/>
    <w:p>
      <w:pPr>
        <w:spacing w:after="0"/>
        <w:ind w:left="0"/>
        <w:jc w:val="both"/>
      </w:pPr>
      <w:r>
        <w:rPr>
          <w:rFonts w:ascii="Times New Roman"/>
          <w:b w:val="false"/>
          <w:i w:val="false"/>
          <w:color w:val="000000"/>
          <w:sz w:val="28"/>
        </w:rPr>
        <w:t>
      қарыздарды өтеу – 0,0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пайдаланатын қалдықтары – 2701,3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48" w:id="39"/>
    <w:p>
      <w:pPr>
        <w:spacing w:after="0"/>
        <w:ind w:left="0"/>
        <w:jc w:val="both"/>
      </w:pPr>
      <w:r>
        <w:rPr>
          <w:rFonts w:ascii="Times New Roman"/>
          <w:b w:val="false"/>
          <w:i w:val="false"/>
          <w:color w:val="000000"/>
          <w:sz w:val="28"/>
        </w:rPr>
        <w:t xml:space="preserve">
      "11. 2020-2022 жылдарға арналған Қаратал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9"/>
    <w:bookmarkStart w:name="z49" w:id="40"/>
    <w:p>
      <w:pPr>
        <w:spacing w:after="0"/>
        <w:ind w:left="0"/>
        <w:jc w:val="both"/>
      </w:pPr>
      <w:r>
        <w:rPr>
          <w:rFonts w:ascii="Times New Roman"/>
          <w:b w:val="false"/>
          <w:i w:val="false"/>
          <w:color w:val="000000"/>
          <w:sz w:val="28"/>
        </w:rPr>
        <w:t>
      1) кірістер – 177637,5 мың теңге, соның ішінде:</w:t>
      </w:r>
    </w:p>
    <w:bookmarkEnd w:id="40"/>
    <w:bookmarkStart w:name="z50" w:id="41"/>
    <w:p>
      <w:pPr>
        <w:spacing w:after="0"/>
        <w:ind w:left="0"/>
        <w:jc w:val="both"/>
      </w:pPr>
      <w:r>
        <w:rPr>
          <w:rFonts w:ascii="Times New Roman"/>
          <w:b w:val="false"/>
          <w:i w:val="false"/>
          <w:color w:val="000000"/>
          <w:sz w:val="28"/>
        </w:rPr>
        <w:t>
      салықтық түсімдер - 8105 мың теңге;</w:t>
      </w:r>
    </w:p>
    <w:bookmarkEnd w:id="41"/>
    <w:bookmarkStart w:name="z51" w:id="42"/>
    <w:p>
      <w:pPr>
        <w:spacing w:after="0"/>
        <w:ind w:left="0"/>
        <w:jc w:val="both"/>
      </w:pPr>
      <w:r>
        <w:rPr>
          <w:rFonts w:ascii="Times New Roman"/>
          <w:b w:val="false"/>
          <w:i w:val="false"/>
          <w:color w:val="000000"/>
          <w:sz w:val="28"/>
        </w:rPr>
        <w:t>
      салықтық емес түсімдер – 64 мың теңге;</w:t>
      </w:r>
    </w:p>
    <w:bookmarkEnd w:id="42"/>
    <w:bookmarkStart w:name="z52" w:id="4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3"/>
    <w:bookmarkStart w:name="z53" w:id="44"/>
    <w:p>
      <w:pPr>
        <w:spacing w:after="0"/>
        <w:ind w:left="0"/>
        <w:jc w:val="both"/>
      </w:pPr>
      <w:r>
        <w:rPr>
          <w:rFonts w:ascii="Times New Roman"/>
          <w:b w:val="false"/>
          <w:i w:val="false"/>
          <w:color w:val="000000"/>
          <w:sz w:val="28"/>
        </w:rPr>
        <w:t>
      трансферттердің түсімдері – 169468,5 мың теңге;</w:t>
      </w:r>
    </w:p>
    <w:bookmarkEnd w:id="44"/>
    <w:bookmarkStart w:name="z54" w:id="45"/>
    <w:p>
      <w:pPr>
        <w:spacing w:after="0"/>
        <w:ind w:left="0"/>
        <w:jc w:val="both"/>
      </w:pPr>
      <w:r>
        <w:rPr>
          <w:rFonts w:ascii="Times New Roman"/>
          <w:b w:val="false"/>
          <w:i w:val="false"/>
          <w:color w:val="000000"/>
          <w:sz w:val="28"/>
        </w:rPr>
        <w:t>
      2) шығындар – 178122,5 мың теңге;</w:t>
      </w:r>
    </w:p>
    <w:bookmarkEnd w:id="45"/>
    <w:bookmarkStart w:name="z55" w:id="46"/>
    <w:p>
      <w:pPr>
        <w:spacing w:after="0"/>
        <w:ind w:left="0"/>
        <w:jc w:val="both"/>
      </w:pPr>
      <w:r>
        <w:rPr>
          <w:rFonts w:ascii="Times New Roman"/>
          <w:b w:val="false"/>
          <w:i w:val="false"/>
          <w:color w:val="000000"/>
          <w:sz w:val="28"/>
        </w:rPr>
        <w:t>
      3) таза бюджеттік кредиттеу – 0,0 мың теңге, соның ішінде:</w:t>
      </w:r>
    </w:p>
    <w:bookmarkEnd w:id="46"/>
    <w:bookmarkStart w:name="z56" w:id="47"/>
    <w:p>
      <w:pPr>
        <w:spacing w:after="0"/>
        <w:ind w:left="0"/>
        <w:jc w:val="both"/>
      </w:pPr>
      <w:r>
        <w:rPr>
          <w:rFonts w:ascii="Times New Roman"/>
          <w:b w:val="false"/>
          <w:i w:val="false"/>
          <w:color w:val="000000"/>
          <w:sz w:val="28"/>
        </w:rPr>
        <w:t>
      бюджеттік кредиттер – 0,0 мың теңге;</w:t>
      </w:r>
    </w:p>
    <w:bookmarkEnd w:id="47"/>
    <w:bookmarkStart w:name="z57" w:id="48"/>
    <w:p>
      <w:pPr>
        <w:spacing w:after="0"/>
        <w:ind w:left="0"/>
        <w:jc w:val="both"/>
      </w:pPr>
      <w:r>
        <w:rPr>
          <w:rFonts w:ascii="Times New Roman"/>
          <w:b w:val="false"/>
          <w:i w:val="false"/>
          <w:color w:val="000000"/>
          <w:sz w:val="28"/>
        </w:rPr>
        <w:t>
      бюджеттік кредиттерді өтеу – 0,0 мың теңге;</w:t>
      </w:r>
    </w:p>
    <w:bookmarkEnd w:id="48"/>
    <w:bookmarkStart w:name="z58" w:id="49"/>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49"/>
    <w:bookmarkStart w:name="z59" w:id="50"/>
    <w:p>
      <w:pPr>
        <w:spacing w:after="0"/>
        <w:ind w:left="0"/>
        <w:jc w:val="both"/>
      </w:pPr>
      <w:r>
        <w:rPr>
          <w:rFonts w:ascii="Times New Roman"/>
          <w:b w:val="false"/>
          <w:i w:val="false"/>
          <w:color w:val="000000"/>
          <w:sz w:val="28"/>
        </w:rPr>
        <w:t>
      қаржы активтерін сатып алу – 0,0 мың теңге;</w:t>
      </w:r>
    </w:p>
    <w:bookmarkEnd w:id="50"/>
    <w:bookmarkStart w:name="z60" w:id="5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1"/>
    <w:bookmarkStart w:name="z61" w:id="52"/>
    <w:p>
      <w:pPr>
        <w:spacing w:after="0"/>
        <w:ind w:left="0"/>
        <w:jc w:val="both"/>
      </w:pPr>
      <w:r>
        <w:rPr>
          <w:rFonts w:ascii="Times New Roman"/>
          <w:b w:val="false"/>
          <w:i w:val="false"/>
          <w:color w:val="000000"/>
          <w:sz w:val="28"/>
        </w:rPr>
        <w:t>
      5) бюджет тапшылығы (профициті) – - 485 мың теңге;</w:t>
      </w:r>
    </w:p>
    <w:bookmarkEnd w:id="52"/>
    <w:bookmarkStart w:name="z62" w:id="53"/>
    <w:p>
      <w:pPr>
        <w:spacing w:after="0"/>
        <w:ind w:left="0"/>
        <w:jc w:val="both"/>
      </w:pPr>
      <w:r>
        <w:rPr>
          <w:rFonts w:ascii="Times New Roman"/>
          <w:b w:val="false"/>
          <w:i w:val="false"/>
          <w:color w:val="000000"/>
          <w:sz w:val="28"/>
        </w:rPr>
        <w:t>
      6) бюджет тапшылығын қаржыландыру (профицитті пайдалану) – 485 мың теңге;</w:t>
      </w:r>
    </w:p>
    <w:bookmarkEnd w:id="53"/>
    <w:bookmarkStart w:name="z63" w:id="54"/>
    <w:p>
      <w:pPr>
        <w:spacing w:after="0"/>
        <w:ind w:left="0"/>
        <w:jc w:val="both"/>
      </w:pPr>
      <w:r>
        <w:rPr>
          <w:rFonts w:ascii="Times New Roman"/>
          <w:b w:val="false"/>
          <w:i w:val="false"/>
          <w:color w:val="000000"/>
          <w:sz w:val="28"/>
        </w:rPr>
        <w:t>
      қарыздар түсімі – 0,0 мың теңге;</w:t>
      </w:r>
    </w:p>
    <w:bookmarkEnd w:id="54"/>
    <w:bookmarkStart w:name="z64" w:id="55"/>
    <w:p>
      <w:pPr>
        <w:spacing w:after="0"/>
        <w:ind w:left="0"/>
        <w:jc w:val="both"/>
      </w:pPr>
      <w:r>
        <w:rPr>
          <w:rFonts w:ascii="Times New Roman"/>
          <w:b w:val="false"/>
          <w:i w:val="false"/>
          <w:color w:val="000000"/>
          <w:sz w:val="28"/>
        </w:rPr>
        <w:t>
      қарыздарды өтеу – 0,0 мың теңге;</w:t>
      </w:r>
    </w:p>
    <w:bookmarkEnd w:id="55"/>
    <w:bookmarkStart w:name="z65" w:id="56"/>
    <w:p>
      <w:pPr>
        <w:spacing w:after="0"/>
        <w:ind w:left="0"/>
        <w:jc w:val="both"/>
      </w:pPr>
      <w:r>
        <w:rPr>
          <w:rFonts w:ascii="Times New Roman"/>
          <w:b w:val="false"/>
          <w:i w:val="false"/>
          <w:color w:val="000000"/>
          <w:sz w:val="28"/>
        </w:rPr>
        <w:t>
      бюджет қаражатының пайдаланатын қалдықтары – 485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67" w:id="57"/>
    <w:p>
      <w:pPr>
        <w:spacing w:after="0"/>
        <w:ind w:left="0"/>
        <w:jc w:val="both"/>
      </w:pPr>
      <w:r>
        <w:rPr>
          <w:rFonts w:ascii="Times New Roman"/>
          <w:b w:val="false"/>
          <w:i w:val="false"/>
          <w:color w:val="000000"/>
          <w:sz w:val="28"/>
        </w:rPr>
        <w:t xml:space="preserve">
      "13. 2020-2022 жылдарға арналған Кеңсай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57"/>
    <w:bookmarkStart w:name="z68" w:id="58"/>
    <w:p>
      <w:pPr>
        <w:spacing w:after="0"/>
        <w:ind w:left="0"/>
        <w:jc w:val="both"/>
      </w:pPr>
      <w:r>
        <w:rPr>
          <w:rFonts w:ascii="Times New Roman"/>
          <w:b w:val="false"/>
          <w:i w:val="false"/>
          <w:color w:val="000000"/>
          <w:sz w:val="28"/>
        </w:rPr>
        <w:t>
      1) кірістер – 30802 мың теңге, соның ішінде:</w:t>
      </w:r>
    </w:p>
    <w:bookmarkEnd w:id="58"/>
    <w:bookmarkStart w:name="z69" w:id="59"/>
    <w:p>
      <w:pPr>
        <w:spacing w:after="0"/>
        <w:ind w:left="0"/>
        <w:jc w:val="both"/>
      </w:pPr>
      <w:r>
        <w:rPr>
          <w:rFonts w:ascii="Times New Roman"/>
          <w:b w:val="false"/>
          <w:i w:val="false"/>
          <w:color w:val="000000"/>
          <w:sz w:val="28"/>
        </w:rPr>
        <w:t>
      салықтық түсімдер - 4293 мың теңге;</w:t>
      </w:r>
    </w:p>
    <w:bookmarkEnd w:id="59"/>
    <w:bookmarkStart w:name="z70" w:id="60"/>
    <w:p>
      <w:pPr>
        <w:spacing w:after="0"/>
        <w:ind w:left="0"/>
        <w:jc w:val="both"/>
      </w:pPr>
      <w:r>
        <w:rPr>
          <w:rFonts w:ascii="Times New Roman"/>
          <w:b w:val="false"/>
          <w:i w:val="false"/>
          <w:color w:val="000000"/>
          <w:sz w:val="28"/>
        </w:rPr>
        <w:t>
      салықтық емес түсімдер – 387 мың теңге;</w:t>
      </w:r>
    </w:p>
    <w:bookmarkEnd w:id="60"/>
    <w:bookmarkStart w:name="z71" w:id="6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1"/>
    <w:bookmarkStart w:name="z72" w:id="62"/>
    <w:p>
      <w:pPr>
        <w:spacing w:after="0"/>
        <w:ind w:left="0"/>
        <w:jc w:val="both"/>
      </w:pPr>
      <w:r>
        <w:rPr>
          <w:rFonts w:ascii="Times New Roman"/>
          <w:b w:val="false"/>
          <w:i w:val="false"/>
          <w:color w:val="000000"/>
          <w:sz w:val="28"/>
        </w:rPr>
        <w:t>
      трансферттердің түсімдері – 26122 мың теңге;</w:t>
      </w:r>
    </w:p>
    <w:bookmarkEnd w:id="62"/>
    <w:bookmarkStart w:name="z73" w:id="63"/>
    <w:p>
      <w:pPr>
        <w:spacing w:after="0"/>
        <w:ind w:left="0"/>
        <w:jc w:val="both"/>
      </w:pPr>
      <w:r>
        <w:rPr>
          <w:rFonts w:ascii="Times New Roman"/>
          <w:b w:val="false"/>
          <w:i w:val="false"/>
          <w:color w:val="000000"/>
          <w:sz w:val="28"/>
        </w:rPr>
        <w:t>
      2) шығындар –31041,1 мың теңге;</w:t>
      </w:r>
    </w:p>
    <w:bookmarkEnd w:id="63"/>
    <w:bookmarkStart w:name="z74" w:id="64"/>
    <w:p>
      <w:pPr>
        <w:spacing w:after="0"/>
        <w:ind w:left="0"/>
        <w:jc w:val="both"/>
      </w:pPr>
      <w:r>
        <w:rPr>
          <w:rFonts w:ascii="Times New Roman"/>
          <w:b w:val="false"/>
          <w:i w:val="false"/>
          <w:color w:val="000000"/>
          <w:sz w:val="28"/>
        </w:rPr>
        <w:t>
      3) таза бюджеттік кредиттеу – 0,0 мың теңге, соның ішінде:</w:t>
      </w:r>
    </w:p>
    <w:bookmarkEnd w:id="64"/>
    <w:bookmarkStart w:name="z75" w:id="65"/>
    <w:p>
      <w:pPr>
        <w:spacing w:after="0"/>
        <w:ind w:left="0"/>
        <w:jc w:val="both"/>
      </w:pPr>
      <w:r>
        <w:rPr>
          <w:rFonts w:ascii="Times New Roman"/>
          <w:b w:val="false"/>
          <w:i w:val="false"/>
          <w:color w:val="000000"/>
          <w:sz w:val="28"/>
        </w:rPr>
        <w:t>
      бюджеттік кредиттер – 0,0 мың теңге;</w:t>
      </w:r>
    </w:p>
    <w:bookmarkEnd w:id="65"/>
    <w:bookmarkStart w:name="z76" w:id="66"/>
    <w:p>
      <w:pPr>
        <w:spacing w:after="0"/>
        <w:ind w:left="0"/>
        <w:jc w:val="both"/>
      </w:pPr>
      <w:r>
        <w:rPr>
          <w:rFonts w:ascii="Times New Roman"/>
          <w:b w:val="false"/>
          <w:i w:val="false"/>
          <w:color w:val="000000"/>
          <w:sz w:val="28"/>
        </w:rPr>
        <w:t>
      бюджеттік кредиттерді өтеу – 0,0 мың теңге;</w:t>
      </w:r>
    </w:p>
    <w:bookmarkEnd w:id="66"/>
    <w:bookmarkStart w:name="z77" w:id="67"/>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67"/>
    <w:bookmarkStart w:name="z78" w:id="68"/>
    <w:p>
      <w:pPr>
        <w:spacing w:after="0"/>
        <w:ind w:left="0"/>
        <w:jc w:val="both"/>
      </w:pPr>
      <w:r>
        <w:rPr>
          <w:rFonts w:ascii="Times New Roman"/>
          <w:b w:val="false"/>
          <w:i w:val="false"/>
          <w:color w:val="000000"/>
          <w:sz w:val="28"/>
        </w:rPr>
        <w:t>
      қаржы активтерін сатып алу – 0,0 мың теңге;</w:t>
      </w:r>
    </w:p>
    <w:bookmarkEnd w:id="68"/>
    <w:bookmarkStart w:name="z79" w:id="6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9"/>
    <w:bookmarkStart w:name="z80" w:id="70"/>
    <w:p>
      <w:pPr>
        <w:spacing w:after="0"/>
        <w:ind w:left="0"/>
        <w:jc w:val="both"/>
      </w:pPr>
      <w:r>
        <w:rPr>
          <w:rFonts w:ascii="Times New Roman"/>
          <w:b w:val="false"/>
          <w:i w:val="false"/>
          <w:color w:val="000000"/>
          <w:sz w:val="28"/>
        </w:rPr>
        <w:t>
      5) бюджет тапшылығы (профициті) – -239,1 мың теңге;</w:t>
      </w:r>
    </w:p>
    <w:bookmarkEnd w:id="70"/>
    <w:bookmarkStart w:name="z81" w:id="71"/>
    <w:p>
      <w:pPr>
        <w:spacing w:after="0"/>
        <w:ind w:left="0"/>
        <w:jc w:val="both"/>
      </w:pPr>
      <w:r>
        <w:rPr>
          <w:rFonts w:ascii="Times New Roman"/>
          <w:b w:val="false"/>
          <w:i w:val="false"/>
          <w:color w:val="000000"/>
          <w:sz w:val="28"/>
        </w:rPr>
        <w:t>
      6) бюджет тапшылығын қаржыландыру (профицитті пайдалану) – 239,1 мың теңге;</w:t>
      </w:r>
    </w:p>
    <w:bookmarkEnd w:id="71"/>
    <w:bookmarkStart w:name="z82" w:id="72"/>
    <w:p>
      <w:pPr>
        <w:spacing w:after="0"/>
        <w:ind w:left="0"/>
        <w:jc w:val="both"/>
      </w:pPr>
      <w:r>
        <w:rPr>
          <w:rFonts w:ascii="Times New Roman"/>
          <w:b w:val="false"/>
          <w:i w:val="false"/>
          <w:color w:val="000000"/>
          <w:sz w:val="28"/>
        </w:rPr>
        <w:t>
      қарыздар түсімі – 0,0 мың теңге;</w:t>
      </w:r>
    </w:p>
    <w:bookmarkEnd w:id="72"/>
    <w:bookmarkStart w:name="z83" w:id="73"/>
    <w:p>
      <w:pPr>
        <w:spacing w:after="0"/>
        <w:ind w:left="0"/>
        <w:jc w:val="both"/>
      </w:pPr>
      <w:r>
        <w:rPr>
          <w:rFonts w:ascii="Times New Roman"/>
          <w:b w:val="false"/>
          <w:i w:val="false"/>
          <w:color w:val="000000"/>
          <w:sz w:val="28"/>
        </w:rPr>
        <w:t>
      қарыздарды өтеу – 0,0 мың теңге;</w:t>
      </w:r>
    </w:p>
    <w:bookmarkEnd w:id="73"/>
    <w:bookmarkStart w:name="z84" w:id="74"/>
    <w:p>
      <w:pPr>
        <w:spacing w:after="0"/>
        <w:ind w:left="0"/>
        <w:jc w:val="both"/>
      </w:pPr>
      <w:r>
        <w:rPr>
          <w:rFonts w:ascii="Times New Roman"/>
          <w:b w:val="false"/>
          <w:i w:val="false"/>
          <w:color w:val="000000"/>
          <w:sz w:val="28"/>
        </w:rPr>
        <w:t>
      бюджет қаражатының пайдаланатын қалдықтары – 239,1 мың теңге.";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bookmarkStart w:name="z86" w:id="75"/>
    <w:p>
      <w:pPr>
        <w:spacing w:after="0"/>
        <w:ind w:left="0"/>
        <w:jc w:val="both"/>
      </w:pPr>
      <w:r>
        <w:rPr>
          <w:rFonts w:ascii="Times New Roman"/>
          <w:b w:val="false"/>
          <w:i w:val="false"/>
          <w:color w:val="000000"/>
          <w:sz w:val="28"/>
        </w:rPr>
        <w:t xml:space="preserve">
      "15. 2020-2022 жылдарға арналған Сарытерек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75"/>
    <w:bookmarkStart w:name="z87" w:id="76"/>
    <w:p>
      <w:pPr>
        <w:spacing w:after="0"/>
        <w:ind w:left="0"/>
        <w:jc w:val="both"/>
      </w:pPr>
      <w:r>
        <w:rPr>
          <w:rFonts w:ascii="Times New Roman"/>
          <w:b w:val="false"/>
          <w:i w:val="false"/>
          <w:color w:val="000000"/>
          <w:sz w:val="28"/>
        </w:rPr>
        <w:t>
      1) кірістер – 59485 мың теңге, соның ішінде:</w:t>
      </w:r>
    </w:p>
    <w:bookmarkEnd w:id="76"/>
    <w:bookmarkStart w:name="z88" w:id="77"/>
    <w:p>
      <w:pPr>
        <w:spacing w:after="0"/>
        <w:ind w:left="0"/>
        <w:jc w:val="both"/>
      </w:pPr>
      <w:r>
        <w:rPr>
          <w:rFonts w:ascii="Times New Roman"/>
          <w:b w:val="false"/>
          <w:i w:val="false"/>
          <w:color w:val="000000"/>
          <w:sz w:val="28"/>
        </w:rPr>
        <w:t>
      салықтық түсімдер - 4395 мың теңге;</w:t>
      </w:r>
    </w:p>
    <w:bookmarkEnd w:id="77"/>
    <w:bookmarkStart w:name="z89" w:id="78"/>
    <w:p>
      <w:pPr>
        <w:spacing w:after="0"/>
        <w:ind w:left="0"/>
        <w:jc w:val="both"/>
      </w:pPr>
      <w:r>
        <w:rPr>
          <w:rFonts w:ascii="Times New Roman"/>
          <w:b w:val="false"/>
          <w:i w:val="false"/>
          <w:color w:val="000000"/>
          <w:sz w:val="28"/>
        </w:rPr>
        <w:t>
      салықтық емес түсімдер – 145 мың теңге;</w:t>
      </w:r>
    </w:p>
    <w:bookmarkEnd w:id="78"/>
    <w:bookmarkStart w:name="z90" w:id="79"/>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9"/>
    <w:bookmarkStart w:name="z91" w:id="80"/>
    <w:p>
      <w:pPr>
        <w:spacing w:after="0"/>
        <w:ind w:left="0"/>
        <w:jc w:val="both"/>
      </w:pPr>
      <w:r>
        <w:rPr>
          <w:rFonts w:ascii="Times New Roman"/>
          <w:b w:val="false"/>
          <w:i w:val="false"/>
          <w:color w:val="000000"/>
          <w:sz w:val="28"/>
        </w:rPr>
        <w:t>
      трансферттердің түсімдері – 54945 мың теңге;</w:t>
      </w:r>
    </w:p>
    <w:bookmarkEnd w:id="80"/>
    <w:bookmarkStart w:name="z92" w:id="81"/>
    <w:p>
      <w:pPr>
        <w:spacing w:after="0"/>
        <w:ind w:left="0"/>
        <w:jc w:val="both"/>
      </w:pPr>
      <w:r>
        <w:rPr>
          <w:rFonts w:ascii="Times New Roman"/>
          <w:b w:val="false"/>
          <w:i w:val="false"/>
          <w:color w:val="000000"/>
          <w:sz w:val="28"/>
        </w:rPr>
        <w:t>
      2) шығындар – 59821,3 мың теңге;</w:t>
      </w:r>
    </w:p>
    <w:bookmarkEnd w:id="81"/>
    <w:bookmarkStart w:name="z93" w:id="82"/>
    <w:p>
      <w:pPr>
        <w:spacing w:after="0"/>
        <w:ind w:left="0"/>
        <w:jc w:val="both"/>
      </w:pPr>
      <w:r>
        <w:rPr>
          <w:rFonts w:ascii="Times New Roman"/>
          <w:b w:val="false"/>
          <w:i w:val="false"/>
          <w:color w:val="000000"/>
          <w:sz w:val="28"/>
        </w:rPr>
        <w:t>
      3) таза бюджеттік кредиттеу – 0,0 мың теңге, соның ішінде:</w:t>
      </w:r>
    </w:p>
    <w:bookmarkEnd w:id="82"/>
    <w:bookmarkStart w:name="z94" w:id="83"/>
    <w:p>
      <w:pPr>
        <w:spacing w:after="0"/>
        <w:ind w:left="0"/>
        <w:jc w:val="both"/>
      </w:pPr>
      <w:r>
        <w:rPr>
          <w:rFonts w:ascii="Times New Roman"/>
          <w:b w:val="false"/>
          <w:i w:val="false"/>
          <w:color w:val="000000"/>
          <w:sz w:val="28"/>
        </w:rPr>
        <w:t>
      бюджеттік кредиттер – 0,0 мың теңге;</w:t>
      </w:r>
    </w:p>
    <w:bookmarkEnd w:id="83"/>
    <w:bookmarkStart w:name="z95" w:id="84"/>
    <w:p>
      <w:pPr>
        <w:spacing w:after="0"/>
        <w:ind w:left="0"/>
        <w:jc w:val="both"/>
      </w:pPr>
      <w:r>
        <w:rPr>
          <w:rFonts w:ascii="Times New Roman"/>
          <w:b w:val="false"/>
          <w:i w:val="false"/>
          <w:color w:val="000000"/>
          <w:sz w:val="28"/>
        </w:rPr>
        <w:t>
      бюджеттік кредиттерді өтеу – 0,0 мың теңге;</w:t>
      </w:r>
    </w:p>
    <w:bookmarkEnd w:id="84"/>
    <w:bookmarkStart w:name="z96" w:id="85"/>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85"/>
    <w:bookmarkStart w:name="z97" w:id="86"/>
    <w:p>
      <w:pPr>
        <w:spacing w:after="0"/>
        <w:ind w:left="0"/>
        <w:jc w:val="both"/>
      </w:pPr>
      <w:r>
        <w:rPr>
          <w:rFonts w:ascii="Times New Roman"/>
          <w:b w:val="false"/>
          <w:i w:val="false"/>
          <w:color w:val="000000"/>
          <w:sz w:val="28"/>
        </w:rPr>
        <w:t>
      қаржы активтерін сатып алу – 0,0 мың теңге;</w:t>
      </w:r>
    </w:p>
    <w:bookmarkEnd w:id="86"/>
    <w:bookmarkStart w:name="z98" w:id="8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7"/>
    <w:bookmarkStart w:name="z99" w:id="88"/>
    <w:p>
      <w:pPr>
        <w:spacing w:after="0"/>
        <w:ind w:left="0"/>
        <w:jc w:val="both"/>
      </w:pPr>
      <w:r>
        <w:rPr>
          <w:rFonts w:ascii="Times New Roman"/>
          <w:b w:val="false"/>
          <w:i w:val="false"/>
          <w:color w:val="000000"/>
          <w:sz w:val="28"/>
        </w:rPr>
        <w:t>
      5) бюджет тапшылығы (профициті) – -336,3 мың теңге;</w:t>
      </w:r>
    </w:p>
    <w:bookmarkEnd w:id="88"/>
    <w:bookmarkStart w:name="z100" w:id="89"/>
    <w:p>
      <w:pPr>
        <w:spacing w:after="0"/>
        <w:ind w:left="0"/>
        <w:jc w:val="both"/>
      </w:pPr>
      <w:r>
        <w:rPr>
          <w:rFonts w:ascii="Times New Roman"/>
          <w:b w:val="false"/>
          <w:i w:val="false"/>
          <w:color w:val="000000"/>
          <w:sz w:val="28"/>
        </w:rPr>
        <w:t>
      6) бюджет тапшылығын қаржыландыру (профицитті пайдалану) – 336,3 мың теңге;</w:t>
      </w:r>
    </w:p>
    <w:bookmarkEnd w:id="89"/>
    <w:bookmarkStart w:name="z101" w:id="90"/>
    <w:p>
      <w:pPr>
        <w:spacing w:after="0"/>
        <w:ind w:left="0"/>
        <w:jc w:val="both"/>
      </w:pPr>
      <w:r>
        <w:rPr>
          <w:rFonts w:ascii="Times New Roman"/>
          <w:b w:val="false"/>
          <w:i w:val="false"/>
          <w:color w:val="000000"/>
          <w:sz w:val="28"/>
        </w:rPr>
        <w:t>
      қарыздар түсімі – 0,0 мың теңге;</w:t>
      </w:r>
    </w:p>
    <w:bookmarkEnd w:id="90"/>
    <w:bookmarkStart w:name="z102" w:id="91"/>
    <w:p>
      <w:pPr>
        <w:spacing w:after="0"/>
        <w:ind w:left="0"/>
        <w:jc w:val="both"/>
      </w:pPr>
      <w:r>
        <w:rPr>
          <w:rFonts w:ascii="Times New Roman"/>
          <w:b w:val="false"/>
          <w:i w:val="false"/>
          <w:color w:val="000000"/>
          <w:sz w:val="28"/>
        </w:rPr>
        <w:t>
      қарыздарды өтеу – 0,0 мың теңге;</w:t>
      </w:r>
    </w:p>
    <w:bookmarkEnd w:id="91"/>
    <w:bookmarkStart w:name="z103" w:id="92"/>
    <w:p>
      <w:pPr>
        <w:spacing w:after="0"/>
        <w:ind w:left="0"/>
        <w:jc w:val="both"/>
      </w:pPr>
      <w:r>
        <w:rPr>
          <w:rFonts w:ascii="Times New Roman"/>
          <w:b w:val="false"/>
          <w:i w:val="false"/>
          <w:color w:val="000000"/>
          <w:sz w:val="28"/>
        </w:rPr>
        <w:t>
      бюджет қаражатының пайдаланатын қалдықтары – 336,3 мың теңге.";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жазылсын:</w:t>
      </w:r>
    </w:p>
    <w:bookmarkStart w:name="z105" w:id="93"/>
    <w:p>
      <w:pPr>
        <w:spacing w:after="0"/>
        <w:ind w:left="0"/>
        <w:jc w:val="both"/>
      </w:pPr>
      <w:r>
        <w:rPr>
          <w:rFonts w:ascii="Times New Roman"/>
          <w:b w:val="false"/>
          <w:i w:val="false"/>
          <w:color w:val="000000"/>
          <w:sz w:val="28"/>
        </w:rPr>
        <w:t xml:space="preserve">
      "17. 2020-2022 жылдарға арналған Шілікті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93"/>
    <w:bookmarkStart w:name="z106" w:id="94"/>
    <w:p>
      <w:pPr>
        <w:spacing w:after="0"/>
        <w:ind w:left="0"/>
        <w:jc w:val="both"/>
      </w:pPr>
      <w:r>
        <w:rPr>
          <w:rFonts w:ascii="Times New Roman"/>
          <w:b w:val="false"/>
          <w:i w:val="false"/>
          <w:color w:val="000000"/>
          <w:sz w:val="28"/>
        </w:rPr>
        <w:t>
      1) кірістер – 31180 мың теңге, соның ішінде:</w:t>
      </w:r>
    </w:p>
    <w:bookmarkEnd w:id="94"/>
    <w:bookmarkStart w:name="z107" w:id="95"/>
    <w:p>
      <w:pPr>
        <w:spacing w:after="0"/>
        <w:ind w:left="0"/>
        <w:jc w:val="both"/>
      </w:pPr>
      <w:r>
        <w:rPr>
          <w:rFonts w:ascii="Times New Roman"/>
          <w:b w:val="false"/>
          <w:i w:val="false"/>
          <w:color w:val="000000"/>
          <w:sz w:val="28"/>
        </w:rPr>
        <w:t>
      салықтық түсімдер - 3550 мың теңге;</w:t>
      </w:r>
    </w:p>
    <w:bookmarkEnd w:id="95"/>
    <w:bookmarkStart w:name="z108" w:id="96"/>
    <w:p>
      <w:pPr>
        <w:spacing w:after="0"/>
        <w:ind w:left="0"/>
        <w:jc w:val="both"/>
      </w:pPr>
      <w:r>
        <w:rPr>
          <w:rFonts w:ascii="Times New Roman"/>
          <w:b w:val="false"/>
          <w:i w:val="false"/>
          <w:color w:val="000000"/>
          <w:sz w:val="28"/>
        </w:rPr>
        <w:t>
      салықтық емес түсімдер – 560 мың теңге;</w:t>
      </w:r>
    </w:p>
    <w:bookmarkEnd w:id="96"/>
    <w:bookmarkStart w:name="z109" w:id="9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97"/>
    <w:bookmarkStart w:name="z110" w:id="98"/>
    <w:p>
      <w:pPr>
        <w:spacing w:after="0"/>
        <w:ind w:left="0"/>
        <w:jc w:val="both"/>
      </w:pPr>
      <w:r>
        <w:rPr>
          <w:rFonts w:ascii="Times New Roman"/>
          <w:b w:val="false"/>
          <w:i w:val="false"/>
          <w:color w:val="000000"/>
          <w:sz w:val="28"/>
        </w:rPr>
        <w:t>
      трансферттердің түсімдері – 27070 мың теңге;</w:t>
      </w:r>
    </w:p>
    <w:bookmarkEnd w:id="98"/>
    <w:bookmarkStart w:name="z111" w:id="99"/>
    <w:p>
      <w:pPr>
        <w:spacing w:after="0"/>
        <w:ind w:left="0"/>
        <w:jc w:val="both"/>
      </w:pPr>
      <w:r>
        <w:rPr>
          <w:rFonts w:ascii="Times New Roman"/>
          <w:b w:val="false"/>
          <w:i w:val="false"/>
          <w:color w:val="000000"/>
          <w:sz w:val="28"/>
        </w:rPr>
        <w:t>
      2) шығындар – 31566 мың теңге;</w:t>
      </w:r>
    </w:p>
    <w:bookmarkEnd w:id="99"/>
    <w:bookmarkStart w:name="z112" w:id="100"/>
    <w:p>
      <w:pPr>
        <w:spacing w:after="0"/>
        <w:ind w:left="0"/>
        <w:jc w:val="both"/>
      </w:pPr>
      <w:r>
        <w:rPr>
          <w:rFonts w:ascii="Times New Roman"/>
          <w:b w:val="false"/>
          <w:i w:val="false"/>
          <w:color w:val="000000"/>
          <w:sz w:val="28"/>
        </w:rPr>
        <w:t>
      3) таза бюджеттік кредиттеу – 0,0 мың теңге, соның ішінде:</w:t>
      </w:r>
    </w:p>
    <w:bookmarkEnd w:id="100"/>
    <w:bookmarkStart w:name="z113" w:id="101"/>
    <w:p>
      <w:pPr>
        <w:spacing w:after="0"/>
        <w:ind w:left="0"/>
        <w:jc w:val="both"/>
      </w:pPr>
      <w:r>
        <w:rPr>
          <w:rFonts w:ascii="Times New Roman"/>
          <w:b w:val="false"/>
          <w:i w:val="false"/>
          <w:color w:val="000000"/>
          <w:sz w:val="28"/>
        </w:rPr>
        <w:t>
      бюджеттік кредиттер – 0,0 мың теңге;</w:t>
      </w:r>
    </w:p>
    <w:bookmarkEnd w:id="101"/>
    <w:bookmarkStart w:name="z114" w:id="102"/>
    <w:p>
      <w:pPr>
        <w:spacing w:after="0"/>
        <w:ind w:left="0"/>
        <w:jc w:val="both"/>
      </w:pPr>
      <w:r>
        <w:rPr>
          <w:rFonts w:ascii="Times New Roman"/>
          <w:b w:val="false"/>
          <w:i w:val="false"/>
          <w:color w:val="000000"/>
          <w:sz w:val="28"/>
        </w:rPr>
        <w:t>
      бюджеттік кредиттерді өтеу – 0,0 мың теңге;</w:t>
      </w:r>
    </w:p>
    <w:bookmarkEnd w:id="102"/>
    <w:bookmarkStart w:name="z115" w:id="10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03"/>
    <w:bookmarkStart w:name="z116" w:id="104"/>
    <w:p>
      <w:pPr>
        <w:spacing w:after="0"/>
        <w:ind w:left="0"/>
        <w:jc w:val="both"/>
      </w:pPr>
      <w:r>
        <w:rPr>
          <w:rFonts w:ascii="Times New Roman"/>
          <w:b w:val="false"/>
          <w:i w:val="false"/>
          <w:color w:val="000000"/>
          <w:sz w:val="28"/>
        </w:rPr>
        <w:t>
      қаржы активтерін сатып алу – 0,0 мың теңге;</w:t>
      </w:r>
    </w:p>
    <w:bookmarkEnd w:id="104"/>
    <w:bookmarkStart w:name="z117" w:id="10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5"/>
    <w:bookmarkStart w:name="z118" w:id="106"/>
    <w:p>
      <w:pPr>
        <w:spacing w:after="0"/>
        <w:ind w:left="0"/>
        <w:jc w:val="both"/>
      </w:pPr>
      <w:r>
        <w:rPr>
          <w:rFonts w:ascii="Times New Roman"/>
          <w:b w:val="false"/>
          <w:i w:val="false"/>
          <w:color w:val="000000"/>
          <w:sz w:val="28"/>
        </w:rPr>
        <w:t>
      5) бюджет тапшылығы (профициті) – -386 мың теңге;</w:t>
      </w:r>
    </w:p>
    <w:bookmarkEnd w:id="106"/>
    <w:bookmarkStart w:name="z119" w:id="107"/>
    <w:p>
      <w:pPr>
        <w:spacing w:after="0"/>
        <w:ind w:left="0"/>
        <w:jc w:val="both"/>
      </w:pPr>
      <w:r>
        <w:rPr>
          <w:rFonts w:ascii="Times New Roman"/>
          <w:b w:val="false"/>
          <w:i w:val="false"/>
          <w:color w:val="000000"/>
          <w:sz w:val="28"/>
        </w:rPr>
        <w:t>
      6) бюджет тапшылығын қаржыландыру (профицитті пайдалану) – 386 мың теңге;</w:t>
      </w:r>
    </w:p>
    <w:bookmarkEnd w:id="107"/>
    <w:bookmarkStart w:name="z120" w:id="108"/>
    <w:p>
      <w:pPr>
        <w:spacing w:after="0"/>
        <w:ind w:left="0"/>
        <w:jc w:val="both"/>
      </w:pPr>
      <w:r>
        <w:rPr>
          <w:rFonts w:ascii="Times New Roman"/>
          <w:b w:val="false"/>
          <w:i w:val="false"/>
          <w:color w:val="000000"/>
          <w:sz w:val="28"/>
        </w:rPr>
        <w:t>
      қарыздар түсімі – 0,0 мың теңге;</w:t>
      </w:r>
    </w:p>
    <w:bookmarkEnd w:id="108"/>
    <w:bookmarkStart w:name="z121" w:id="109"/>
    <w:p>
      <w:pPr>
        <w:spacing w:after="0"/>
        <w:ind w:left="0"/>
        <w:jc w:val="both"/>
      </w:pPr>
      <w:r>
        <w:rPr>
          <w:rFonts w:ascii="Times New Roman"/>
          <w:b w:val="false"/>
          <w:i w:val="false"/>
          <w:color w:val="000000"/>
          <w:sz w:val="28"/>
        </w:rPr>
        <w:t>
      қарыздарды өтеу – 0,0 мың теңге;</w:t>
      </w:r>
    </w:p>
    <w:bookmarkEnd w:id="109"/>
    <w:bookmarkStart w:name="z122" w:id="110"/>
    <w:p>
      <w:pPr>
        <w:spacing w:after="0"/>
        <w:ind w:left="0"/>
        <w:jc w:val="both"/>
      </w:pPr>
      <w:r>
        <w:rPr>
          <w:rFonts w:ascii="Times New Roman"/>
          <w:b w:val="false"/>
          <w:i w:val="false"/>
          <w:color w:val="000000"/>
          <w:sz w:val="28"/>
        </w:rPr>
        <w:t>
      бюджет қаражатының пайдаланатын қалдықтары – 386 мың теңге.".</w:t>
      </w:r>
    </w:p>
    <w:bookmarkEnd w:id="110"/>
    <w:bookmarkStart w:name="z123" w:id="111"/>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жаңа редакцияда жазылсын.</w:t>
      </w:r>
    </w:p>
    <w:bookmarkEnd w:id="111"/>
    <w:bookmarkStart w:name="z124" w:id="11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Сайранов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21 қыркүйектегі </w:t>
            </w:r>
            <w:r>
              <w:br/>
            </w:r>
            <w:r>
              <w:rPr>
                <w:rFonts w:ascii="Times New Roman"/>
                <w:b w:val="false"/>
                <w:i w:val="false"/>
                <w:color w:val="000000"/>
                <w:sz w:val="20"/>
              </w:rPr>
              <w:t xml:space="preserve">№ 61-4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4- қосымша</w:t>
            </w:r>
          </w:p>
        </w:tc>
      </w:tr>
    </w:tbl>
    <w:bookmarkStart w:name="z129" w:id="113"/>
    <w:p>
      <w:pPr>
        <w:spacing w:after="0"/>
        <w:ind w:left="0"/>
        <w:jc w:val="left"/>
      </w:pPr>
      <w:r>
        <w:rPr>
          <w:rFonts w:ascii="Times New Roman"/>
          <w:b/>
          <w:i w:val="false"/>
          <w:color w:val="000000"/>
        </w:rPr>
        <w:t xml:space="preserve"> 2020 жылға арналған Біржан ауылдық округінің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46027,6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43615,6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21 қыркүйектегі </w:t>
            </w:r>
            <w:r>
              <w:br/>
            </w:r>
            <w:r>
              <w:rPr>
                <w:rFonts w:ascii="Times New Roman"/>
                <w:b w:val="false"/>
                <w:i w:val="false"/>
                <w:color w:val="000000"/>
                <w:sz w:val="20"/>
              </w:rPr>
              <w:t xml:space="preserve">№ 61-4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10- қосымша</w:t>
            </w:r>
          </w:p>
        </w:tc>
      </w:tr>
    </w:tbl>
    <w:bookmarkStart w:name="z132" w:id="114"/>
    <w:p>
      <w:pPr>
        <w:spacing w:after="0"/>
        <w:ind w:left="0"/>
        <w:jc w:val="left"/>
      </w:pPr>
      <w:r>
        <w:rPr>
          <w:rFonts w:ascii="Times New Roman"/>
          <w:b/>
          <w:i w:val="false"/>
          <w:color w:val="000000"/>
        </w:rPr>
        <w:t xml:space="preserve"> 2020 жылға арналған Зайсан қала округінің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620019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92062</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50490,1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42391,1</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514089</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701"/>
        <w:gridCol w:w="3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622720,3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276582,3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21 қыркүйектегі </w:t>
            </w:r>
            <w:r>
              <w:br/>
            </w:r>
            <w:r>
              <w:rPr>
                <w:rFonts w:ascii="Times New Roman"/>
                <w:b w:val="false"/>
                <w:i w:val="false"/>
                <w:color w:val="000000"/>
                <w:sz w:val="20"/>
              </w:rPr>
              <w:t xml:space="preserve">№ 61-4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16- қосымша</w:t>
            </w:r>
          </w:p>
        </w:tc>
      </w:tr>
    </w:tbl>
    <w:bookmarkStart w:name="z135" w:id="115"/>
    <w:p>
      <w:pPr>
        <w:spacing w:after="0"/>
        <w:ind w:left="0"/>
        <w:jc w:val="left"/>
      </w:pPr>
      <w:r>
        <w:rPr>
          <w:rFonts w:ascii="Times New Roman"/>
          <w:b/>
          <w:i w:val="false"/>
          <w:color w:val="000000"/>
        </w:rPr>
        <w:t xml:space="preserve"> 2020 жылға арналған Қаратал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177637,5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169468,5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169468,5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90"/>
        <w:gridCol w:w="1456"/>
        <w:gridCol w:w="1456"/>
        <w:gridCol w:w="4445"/>
        <w:gridCol w:w="3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178122,5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116475,1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21 қыркүйектегі </w:t>
            </w:r>
            <w:r>
              <w:br/>
            </w:r>
            <w:r>
              <w:rPr>
                <w:rFonts w:ascii="Times New Roman"/>
                <w:b w:val="false"/>
                <w:i w:val="false"/>
                <w:color w:val="000000"/>
                <w:sz w:val="20"/>
              </w:rPr>
              <w:t xml:space="preserve">№ 61-4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19 қосымша</w:t>
            </w:r>
          </w:p>
        </w:tc>
      </w:tr>
    </w:tbl>
    <w:bookmarkStart w:name="z138" w:id="116"/>
    <w:p>
      <w:pPr>
        <w:spacing w:after="0"/>
        <w:ind w:left="0"/>
        <w:jc w:val="left"/>
      </w:pPr>
      <w:r>
        <w:rPr>
          <w:rFonts w:ascii="Times New Roman"/>
          <w:b/>
          <w:i w:val="false"/>
          <w:color w:val="000000"/>
        </w:rPr>
        <w:t xml:space="preserve"> 2020 жылға арналған Кеңсай ауылдық округінің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21 қыркүйектегі </w:t>
            </w:r>
            <w:r>
              <w:br/>
            </w:r>
            <w:r>
              <w:rPr>
                <w:rFonts w:ascii="Times New Roman"/>
                <w:b w:val="false"/>
                <w:i w:val="false"/>
                <w:color w:val="000000"/>
                <w:sz w:val="20"/>
              </w:rPr>
              <w:t xml:space="preserve">№ 61-4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22 қосымша</w:t>
            </w:r>
          </w:p>
        </w:tc>
      </w:tr>
    </w:tbl>
    <w:bookmarkStart w:name="z141" w:id="117"/>
    <w:p>
      <w:pPr>
        <w:spacing w:after="0"/>
        <w:ind w:left="0"/>
        <w:jc w:val="left"/>
      </w:pPr>
      <w:r>
        <w:rPr>
          <w:rFonts w:ascii="Times New Roman"/>
          <w:b/>
          <w:i w:val="false"/>
          <w:color w:val="000000"/>
        </w:rPr>
        <w:t xml:space="preserve"> 2020 жылға арналған Сарытерек ауылдық округінің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21 қыркүйектегі </w:t>
            </w:r>
            <w:r>
              <w:br/>
            </w:r>
            <w:r>
              <w:rPr>
                <w:rFonts w:ascii="Times New Roman"/>
                <w:b w:val="false"/>
                <w:i w:val="false"/>
                <w:color w:val="000000"/>
                <w:sz w:val="20"/>
              </w:rPr>
              <w:t xml:space="preserve">№ 61-4 шешіміне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25 қосымша</w:t>
            </w:r>
          </w:p>
        </w:tc>
      </w:tr>
    </w:tbl>
    <w:bookmarkStart w:name="z144" w:id="118"/>
    <w:p>
      <w:pPr>
        <w:spacing w:after="0"/>
        <w:ind w:left="0"/>
        <w:jc w:val="left"/>
      </w:pPr>
      <w:r>
        <w:rPr>
          <w:rFonts w:ascii="Times New Roman"/>
          <w:b/>
          <w:i w:val="false"/>
          <w:color w:val="000000"/>
        </w:rPr>
        <w:t xml:space="preserve"> 2020 жылға арналған Шілікті ауылдық округінің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