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2a554" w14:textId="5f2a5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2020 жылғы 25 желтоқсандағы № 68-12 шешімі. Шығыс Қазақстан облысының Әділет департаментінде 2020 жылғы 29 желтоқсанда № 8086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Зайсан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Зайсан аудандық мәслихатының кейбір шешімдері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күші жойылды деп танылсын.</w:t>
      </w:r>
    </w:p>
    <w:bookmarkEnd w:id="2"/>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 Мұхаметқалиев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68-12 шешімге қосымша</w:t>
            </w:r>
          </w:p>
        </w:tc>
      </w:tr>
    </w:tbl>
    <w:bookmarkStart w:name="z13" w:id="4"/>
    <w:p>
      <w:pPr>
        <w:spacing w:after="0"/>
        <w:ind w:left="0"/>
        <w:jc w:val="left"/>
      </w:pPr>
      <w:r>
        <w:rPr>
          <w:rFonts w:ascii="Times New Roman"/>
          <w:b/>
          <w:i w:val="false"/>
          <w:color w:val="000000"/>
        </w:rPr>
        <w:t xml:space="preserve"> Зайсан аудандық мәслихатының күші жойылды деп танылған кейбір шешімдерінің тізбесі.</w:t>
      </w:r>
    </w:p>
    <w:bookmarkEnd w:id="4"/>
    <w:bookmarkStart w:name="z14" w:id="5"/>
    <w:p>
      <w:pPr>
        <w:spacing w:after="0"/>
        <w:ind w:left="0"/>
        <w:jc w:val="both"/>
      </w:pPr>
      <w:r>
        <w:rPr>
          <w:rFonts w:ascii="Times New Roman"/>
          <w:b w:val="false"/>
          <w:i w:val="false"/>
          <w:color w:val="000000"/>
          <w:sz w:val="28"/>
        </w:rPr>
        <w:t xml:space="preserve">
      1) Зайсан аудандық мәслихатының 2019 жылғы 27 желтоқсандағы № 49-1 "2020-2022 жылдарға арналған Зайсан ауданының аудандық маңызы бар қала, ауылдық округ бюджеттері туралы" (нормативтік құқықтық актілерді мемлекеттік тіркеу Тізілімінде 6528 нөмірімен тіркелген, 2020 жылғы 17 қаңтарда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w:t>
      </w:r>
      <w:r>
        <w:rPr>
          <w:rFonts w:ascii="Times New Roman"/>
          <w:b w:val="false"/>
          <w:i w:val="false"/>
          <w:color w:val="000000"/>
          <w:sz w:val="28"/>
        </w:rPr>
        <w:t>;</w:t>
      </w:r>
    </w:p>
    <w:bookmarkEnd w:id="5"/>
    <w:bookmarkStart w:name="z15" w:id="6"/>
    <w:p>
      <w:pPr>
        <w:spacing w:after="0"/>
        <w:ind w:left="0"/>
        <w:jc w:val="both"/>
      </w:pPr>
      <w:r>
        <w:rPr>
          <w:rFonts w:ascii="Times New Roman"/>
          <w:b w:val="false"/>
          <w:i w:val="false"/>
          <w:color w:val="000000"/>
          <w:sz w:val="28"/>
        </w:rPr>
        <w:t xml:space="preserve">
      2) Зайсан аудандық мәслихатының 2020 жылғы 10 сәуірдегі № 53-1 "2020-2022 жылдарға арналған Зайсан ауданының аудандық маңызы бар қала, ауылдық округ бюджеттері туралы" 2019 жылғы 27 желтоқсандағы Зайсан аудандық мәслихатының № 49-1 шешіміне өзгерістер мен толықтырулар енгізу туралы" (нормативтік құқықтық актілерді мемлекеттік тіркеу Тізілімінде 6892 нөмірімен тіркелген, 2020 жылғы 21 сәуірде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w:t>
      </w:r>
      <w:r>
        <w:rPr>
          <w:rFonts w:ascii="Times New Roman"/>
          <w:b w:val="false"/>
          <w:i w:val="false"/>
          <w:color w:val="000000"/>
          <w:sz w:val="28"/>
        </w:rPr>
        <w:t>;</w:t>
      </w:r>
    </w:p>
    <w:bookmarkEnd w:id="6"/>
    <w:bookmarkStart w:name="z16" w:id="7"/>
    <w:p>
      <w:pPr>
        <w:spacing w:after="0"/>
        <w:ind w:left="0"/>
        <w:jc w:val="both"/>
      </w:pPr>
      <w:r>
        <w:rPr>
          <w:rFonts w:ascii="Times New Roman"/>
          <w:b w:val="false"/>
          <w:i w:val="false"/>
          <w:color w:val="000000"/>
          <w:sz w:val="28"/>
        </w:rPr>
        <w:t xml:space="preserve">
      3) Зайсан аудандық мәслихатының 2020 жылғы 25 мамырдағы № 55-2 "2020-2022 жылдарға арналған Зайсан ауданының аудандық маңызы бар қала, ауылдық округ бюджеттері туралы" 2019 жылғы 27 желтоқсандағы Зайсан аудандық мәслихатының № 49-1 шешіміне өзгерістер енгізу туралы" (нормативтік құқықтық актілерді мемлекеттік тіркеу Тізілімінде 7148 нөмірімен тіркелген, 2020 жылғы 5 маусымда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w:t>
      </w:r>
      <w:r>
        <w:rPr>
          <w:rFonts w:ascii="Times New Roman"/>
          <w:b w:val="false"/>
          <w:i w:val="false"/>
          <w:color w:val="000000"/>
          <w:sz w:val="28"/>
        </w:rPr>
        <w:t>;</w:t>
      </w:r>
    </w:p>
    <w:bookmarkEnd w:id="7"/>
    <w:bookmarkStart w:name="z17" w:id="8"/>
    <w:p>
      <w:pPr>
        <w:spacing w:after="0"/>
        <w:ind w:left="0"/>
        <w:jc w:val="both"/>
      </w:pPr>
      <w:r>
        <w:rPr>
          <w:rFonts w:ascii="Times New Roman"/>
          <w:b w:val="false"/>
          <w:i w:val="false"/>
          <w:color w:val="000000"/>
          <w:sz w:val="28"/>
        </w:rPr>
        <w:t xml:space="preserve">
      4) Зайсан аудандық мәслихатының 2020 жылғы 3 шілдедегі № 57-2 "2020-2022 жылдарға арналған Зайсан ауданының аудандық маңызы бар қала, ауылдық округ бюджеттері туралы" 2019 жылғы 27 желтоқсандағы Зайсан аудандық мәслихатының № 49-1 шешіміне өзгерістер енгізу туралы" (нормативтік құқықтық актілерді мемлекеттік тіркеу Тізілімінде 7364 нөмірімен тіркелген, 2020 жылғы 20 шілдеде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w:t>
      </w:r>
      <w:r>
        <w:rPr>
          <w:rFonts w:ascii="Times New Roman"/>
          <w:b w:val="false"/>
          <w:i w:val="false"/>
          <w:color w:val="000000"/>
          <w:sz w:val="28"/>
        </w:rPr>
        <w:t>;</w:t>
      </w:r>
    </w:p>
    <w:bookmarkEnd w:id="8"/>
    <w:bookmarkStart w:name="z18" w:id="9"/>
    <w:p>
      <w:pPr>
        <w:spacing w:after="0"/>
        <w:ind w:left="0"/>
        <w:jc w:val="both"/>
      </w:pPr>
      <w:r>
        <w:rPr>
          <w:rFonts w:ascii="Times New Roman"/>
          <w:b w:val="false"/>
          <w:i w:val="false"/>
          <w:color w:val="000000"/>
          <w:sz w:val="28"/>
        </w:rPr>
        <w:t xml:space="preserve">
      5) Зайсан аудандық мәслихатының 2020 жылғы 14 тамыздағы № 59-1 "2020-2022 жылдарға арналған Зайсан ауданының аудандық маңызы бар қала, ауылдық округ бюджеттері туралы" 2019 жылғы 27 желтоқсандағы Зайсан аудандық мәслихатының № 49-1 шешіміне өзгерістер енгізу туралы" (нормативтік құқықтық актілерді мемлекеттік тіркеу Тізілімінде 7461 нөмірімен тіркелген, 2020 жылғы 24 тамызда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w:t>
      </w:r>
      <w:r>
        <w:rPr>
          <w:rFonts w:ascii="Times New Roman"/>
          <w:b w:val="false"/>
          <w:i w:val="false"/>
          <w:color w:val="000000"/>
          <w:sz w:val="28"/>
        </w:rPr>
        <w:t>;</w:t>
      </w:r>
    </w:p>
    <w:bookmarkEnd w:id="9"/>
    <w:bookmarkStart w:name="z19" w:id="10"/>
    <w:p>
      <w:pPr>
        <w:spacing w:after="0"/>
        <w:ind w:left="0"/>
        <w:jc w:val="both"/>
      </w:pPr>
      <w:r>
        <w:rPr>
          <w:rFonts w:ascii="Times New Roman"/>
          <w:b w:val="false"/>
          <w:i w:val="false"/>
          <w:color w:val="000000"/>
          <w:sz w:val="28"/>
        </w:rPr>
        <w:t xml:space="preserve">
      6) Зайсан аудандық мәслихатының 2020 жылғы 21 қыркүйектегі № 61-4 "2020-2022 жылдарға арналған Зайсан ауданының аудандық маңызы бар қала, ауылдық округ бюджеттері туралы" 2019 жылғы 27 желтоқсандағы Зайсан аудандық мәслихатының № 49-1 шешіміне өзгерістер енгізу туралы" (нормативтік құқықтық актілерді мемлекеттік тіркеу Тізілімінде 7593 нөмірімен тіркелген, 2020 жылғы 6 қазанда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w:t>
      </w:r>
      <w:r>
        <w:rPr>
          <w:rFonts w:ascii="Times New Roman"/>
          <w:b w:val="false"/>
          <w:i w:val="false"/>
          <w:color w:val="000000"/>
          <w:sz w:val="28"/>
        </w:rPr>
        <w:t>;</w:t>
      </w:r>
    </w:p>
    <w:bookmarkEnd w:id="10"/>
    <w:bookmarkStart w:name="z20" w:id="11"/>
    <w:p>
      <w:pPr>
        <w:spacing w:after="0"/>
        <w:ind w:left="0"/>
        <w:jc w:val="both"/>
      </w:pPr>
      <w:r>
        <w:rPr>
          <w:rFonts w:ascii="Times New Roman"/>
          <w:b w:val="false"/>
          <w:i w:val="false"/>
          <w:color w:val="000000"/>
          <w:sz w:val="28"/>
        </w:rPr>
        <w:t xml:space="preserve">
      7) Зайсан аудандық мәслихатының 2020 жылғы 3 қарашадағы № 64-1 "2020-2022 жылдарға арналған Зайсан ауданының аудандық маңызы бар қала, ауылдық округ бюджеттері туралы" 2019 жылғы 27 желтоқсандағы Зайсан аудандық мәслихатының № 49-1 шешіміне өзгерістер енгізу туралы" (нормативтік құқықтық актілерді мемлекеттік тіркеу Тізілімінде 7791 нөмірімен тіркелген, 2020 жылғы 19 қарашада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w:t>
      </w:r>
      <w:r>
        <w:rPr>
          <w:rFonts w:ascii="Times New Roman"/>
          <w:b w:val="false"/>
          <w:i w:val="false"/>
          <w:color w:val="000000"/>
          <w:sz w:val="28"/>
        </w:rPr>
        <w:t>;</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