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2d8c" w14:textId="bc62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әлеуметтік қамсыздандыру, мәдениет, спорт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Шығыс Қазақстан облысы Зайсан ауданы әкімдігінің 2020 жылғы 28 желтоқсандағы № 743 қаулысы. Шығыс Қазақстан облысының Әділет департаментінде 2020 жылғы 30 желтоқсанда № 8129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2) тармақшасына,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Зайсан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азаматтық қызметшілер болып табылатын және ауылдық жерде жұмыс iстейтiн әлеуметтік қамсыздандыру, мәдениет, спорт саласындағы мамандар лауазымдарының тізбесі айқындалсын.</w:t>
      </w:r>
    </w:p>
    <w:bookmarkEnd w:id="2"/>
    <w:bookmarkStart w:name="z9" w:id="3"/>
    <w:p>
      <w:pPr>
        <w:spacing w:after="0"/>
        <w:ind w:left="0"/>
        <w:jc w:val="both"/>
      </w:pPr>
      <w:r>
        <w:rPr>
          <w:rFonts w:ascii="Times New Roman"/>
          <w:b w:val="false"/>
          <w:i w:val="false"/>
          <w:color w:val="000000"/>
          <w:sz w:val="28"/>
        </w:rPr>
        <w:t xml:space="preserve">
      2. Зайсан ауданы әкімдігінің 2019 жылғы 25 қаңтардағы "Азаматтық қызметшілер болып табылатын және ауылдық жерде жұмыс iстейтiн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№33 (нормативтік құқықтық актілерді мемлекеттік тіркеу Тізілімінде 2019 жылғы 31 қаңтарда 5-11-191 нөмірімен тіркелген, Қазақстан Республикасының нормативтік құқықтық актілердің Эталондық бақылау банкінде 2019 жылғы 06 ақпанда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"Зайсан ауданының экономика және қаржы бөлімі" мемлекеттік мекемесі Қазақстан Республикасының заңнамалық актілерінде белгіленген тәртіпте:</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Зайсан ауданының аумағында таратылатын мерзімді баспа басылымдарына ресми жариялануын қамтамасыз ету;</w:t>
      </w:r>
    </w:p>
    <w:bookmarkEnd w:id="6"/>
    <w:bookmarkStart w:name="z13" w:id="7"/>
    <w:p>
      <w:pPr>
        <w:spacing w:after="0"/>
        <w:ind w:left="0"/>
        <w:jc w:val="both"/>
      </w:pPr>
      <w:r>
        <w:rPr>
          <w:rFonts w:ascii="Times New Roman"/>
          <w:b w:val="false"/>
          <w:i w:val="false"/>
          <w:color w:val="000000"/>
          <w:sz w:val="28"/>
        </w:rPr>
        <w:t>
      3) ресми жарияланғанынан кейін осы қаулының Зайсан ауданы әкімдігінің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4. Осы қаулының орындалуын бақылау аудан әкімінің орынбасары С.Нуртазинге жүктелсін.</w:t>
      </w:r>
    </w:p>
    <w:bookmarkEnd w:id="8"/>
    <w:bookmarkStart w:name="z15" w:id="9"/>
    <w:p>
      <w:pPr>
        <w:spacing w:after="0"/>
        <w:ind w:left="0"/>
        <w:jc w:val="both"/>
      </w:pPr>
      <w:r>
        <w:rPr>
          <w:rFonts w:ascii="Times New Roman"/>
          <w:b w:val="false"/>
          <w:i w:val="false"/>
          <w:color w:val="000000"/>
          <w:sz w:val="28"/>
        </w:rPr>
        <w:t>
      5. Осы қаулы 2021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Зайсан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bl>
    <w:bookmarkStart w:name="z17" w:id="10"/>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Зайсан аудандық </w:t>
      </w:r>
      <w:r>
        <w:br/>
      </w:r>
      <w:r>
        <w:rPr>
          <w:rFonts w:ascii="Times New Roman"/>
          <w:b w:val="false"/>
          <w:i w:val="false"/>
          <w:color w:val="000000"/>
          <w:sz w:val="28"/>
        </w:rPr>
        <w:t xml:space="preserve">мәслихатының хатшысы </w:t>
      </w:r>
      <w:r>
        <w:br/>
      </w:r>
      <w:r>
        <w:rPr>
          <w:rFonts w:ascii="Times New Roman"/>
          <w:b w:val="false"/>
          <w:i w:val="false"/>
          <w:color w:val="000000"/>
          <w:sz w:val="28"/>
        </w:rPr>
        <w:t>Д. Ыдырышев</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ауданының әкімдігінің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743 қаулысына қосымша</w:t>
            </w:r>
          </w:p>
        </w:tc>
      </w:tr>
    </w:tbl>
    <w:bookmarkStart w:name="z19" w:id="11"/>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мәдениет және спорт саласындағы мамандар лауазымдарының тізбесі</w:t>
      </w:r>
    </w:p>
    <w:bookmarkEnd w:id="11"/>
    <w:bookmarkStart w:name="z20" w:id="12"/>
    <w:p>
      <w:pPr>
        <w:spacing w:after="0"/>
        <w:ind w:left="0"/>
        <w:jc w:val="both"/>
      </w:pPr>
      <w:r>
        <w:rPr>
          <w:rFonts w:ascii="Times New Roman"/>
          <w:b w:val="false"/>
          <w:i w:val="false"/>
          <w:color w:val="000000"/>
          <w:sz w:val="28"/>
        </w:rPr>
        <w:t>
      1. Әлеуметтік қамсыздандыру саласындағы мамандарының лауазымдары: үйден әлеуметтік көмек көрсететін бөлімшенің меңгерушісі, арнайы әлеуметтік қызметтегі қажеттілігін анықтау және бағалау жөніндегі сарапшы маман, әлеуметтік жұмыс жөніндегі кеңесші, күтім жөніндегі әлеуметтік қызметкер, ассистент.</w:t>
      </w:r>
    </w:p>
    <w:bookmarkEnd w:id="12"/>
    <w:bookmarkStart w:name="z21" w:id="13"/>
    <w:p>
      <w:pPr>
        <w:spacing w:after="0"/>
        <w:ind w:left="0"/>
        <w:jc w:val="both"/>
      </w:pPr>
      <w:r>
        <w:rPr>
          <w:rFonts w:ascii="Times New Roman"/>
          <w:b w:val="false"/>
          <w:i w:val="false"/>
          <w:color w:val="000000"/>
          <w:sz w:val="28"/>
        </w:rPr>
        <w:t>
      2. Мәдениет саласындағы мамандарының лауазымдары: коммуналдық қазыналық кәсіпорын директоры, клуб меңгерушісі, әртіс, мәдени жұмыстарды ұйымдастырушы, аккомпаниатор, кітапханашы.</w:t>
      </w:r>
    </w:p>
    <w:bookmarkEnd w:id="13"/>
    <w:bookmarkStart w:name="z22" w:id="14"/>
    <w:p>
      <w:pPr>
        <w:spacing w:after="0"/>
        <w:ind w:left="0"/>
        <w:jc w:val="both"/>
      </w:pPr>
      <w:r>
        <w:rPr>
          <w:rFonts w:ascii="Times New Roman"/>
          <w:b w:val="false"/>
          <w:i w:val="false"/>
          <w:color w:val="000000"/>
          <w:sz w:val="28"/>
        </w:rPr>
        <w:t>
      3. Спорт саласындағы мамандарының лауазымдары: коммуналдық қазыналық кәсіпорын директоры, нұсқаушы, жаттықтырушы, медициналық медбике, педагог-психолог, тәрбиеші, тәлімгер.</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