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0522" w14:textId="0a60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Зайсан ауданы Сарытерек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2020 жылғы 25 желтоқсандағы № 68-8 шешімі. Шығыс Қазақстан облысының Әділет департаментінде 2020 жылғы 30 желтоқсанда № 8150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Зайсан аудандық мәслихатының 2020 жылғы 23 желтоқсандағы №67-1 "2021-2023 жылдарға арналған Зайсан ауданының бюджеті туралы" (нормативтік құқықтық актілерді мемлекеттік тіркеу Тізілімінде 8093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520,8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4-14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Сарытерек ауылдық округінің бюджетіне аудандық бюджеттен берілетін субвенция көлемі 21502 мың теңге сомасында белгіленгені ескерілсін.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520,8 мың теңге бюджет қаражатының пайдаланатын қалдықтары осы шешімнің 4-қосымшасына сәйкес бөлінсін.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тармақпен толықтырылды 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4-14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Мұхаметқалиев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68-8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Сарытерек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4-14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40104,8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68-8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404"/>
        <w:gridCol w:w="422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26781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№68-8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404"/>
        <w:gridCol w:w="422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27241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№68-8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4-14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