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7383" w14:textId="d807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Дайыр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68-4 шешімі. Шығыс Қазақстан облысының Әділет департаментінде 2020 жылғы 31 желтоқсанда № 8170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2020 жылғы 23 желтоқсандағы №67-1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88221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89009,6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788,6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Зайсан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18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Дайыр ауылдық округінің бюджетіне аудандық бюджеттен берілетін субвенция көлемі 20229 мың теңге сомасында белгіленгені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788,6 мың теңге бюджет қаражатының пайдаланатын қалдықтары осы шешімнің 4-қосымшасына сәйкес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2-1-тармақшамен </w:t>
      </w:r>
      <w:r>
        <w:rPr>
          <w:rFonts w:ascii="Times New Roman"/>
          <w:b w:val="false"/>
          <w:i/>
          <w:color w:val="000000"/>
          <w:sz w:val="28"/>
        </w:rPr>
        <w:t>толықтырылды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Зайсан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30.03.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68-4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Дайыр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1-қ</w:t>
      </w:r>
      <w:r>
        <w:rPr>
          <w:rFonts w:ascii="Times New Roman"/>
          <w:b w:val="false"/>
          <w:i/>
          <w:color w:val="000000"/>
          <w:sz w:val="28"/>
        </w:rPr>
        <w:t>осымша</w:t>
      </w:r>
      <w:r>
        <w:rPr>
          <w:rFonts w:ascii="Times New Roman"/>
          <w:b w:val="false"/>
          <w:i/>
          <w:color w:val="000000"/>
          <w:sz w:val="28"/>
        </w:rPr>
        <w:t xml:space="preserve"> 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Зайсан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18.05.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349"/>
        <w:gridCol w:w="364"/>
        <w:gridCol w:w="1503"/>
        <w:gridCol w:w="1503"/>
        <w:gridCol w:w="4588"/>
        <w:gridCol w:w="2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68-4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404"/>
        <w:gridCol w:w="422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68-4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404"/>
        <w:gridCol w:w="422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26411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</w:t>
      </w:r>
      <w:r>
        <w:rPr>
          <w:rFonts w:ascii="Times New Roman"/>
          <w:b w:val="false"/>
          <w:i/>
          <w:color w:val="000000"/>
          <w:sz w:val="28"/>
        </w:rPr>
        <w:t xml:space="preserve">4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осым</w:t>
      </w:r>
      <w:r>
        <w:rPr>
          <w:rFonts w:ascii="Times New Roman"/>
          <w:b w:val="false"/>
          <w:i/>
          <w:color w:val="000000"/>
          <w:sz w:val="28"/>
        </w:rPr>
        <w:t xml:space="preserve">шамен </w:t>
      </w:r>
      <w:r>
        <w:rPr>
          <w:rFonts w:ascii="Times New Roman"/>
          <w:b w:val="false"/>
          <w:i/>
          <w:color w:val="000000"/>
          <w:sz w:val="28"/>
        </w:rPr>
        <w:t>толықтырылды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Зайсан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30.03.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