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f505" w14:textId="714f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ауылдық елдi мекендерге жұмыс iстеу және тұру үшiн келген денсаулық сақтау, білім беру, әлеуметтік қамсыздандыру, мәдениет, спорт, агроөнеркәсіптік кешен саласындағы мамандарға және ауылдық округтер әкімдері аппараттарының мемлекеттік қызметшілеріне 2021 жылға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2020 жылғы 25 желтоқсандағы № 68-10 шешімі. Шығыс Қазақстан облысының Әділет департаментінде 2021 жылғы 12 қаңтарда № 8332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"Агроөнеркәсiптiк кешендi және ауылдық аумақтарды дамытуды мемлекеттiк реттеу туралы" 2005 жылғы 8 шiлдедегi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2009 жылғы 18 ақпандағы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және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2014 жылғы 06 қарашадағы Қазақстан Республикасы Ұлттық экономика министрлігінің №72 </w:t>
      </w:r>
      <w:r>
        <w:rPr>
          <w:rFonts w:ascii="Times New Roman"/>
          <w:b w:val="false"/>
          <w:i w:val="false"/>
          <w:color w:val="000000"/>
          <w:sz w:val="28"/>
        </w:rPr>
        <w:t>бұйрығының</w:t>
      </w:r>
      <w:r>
        <w:rPr>
          <w:rFonts w:ascii="Times New Roman"/>
          <w:b w:val="false"/>
          <w:i w:val="false"/>
          <w:color w:val="000000"/>
          <w:sz w:val="28"/>
        </w:rPr>
        <w:t xml:space="preserve"> 6-тармағына сәйкес Зайсан аудандық мәслихаты ШЕШIМ ҚАБЫЛДАДЫ:</w:t>
      </w:r>
    </w:p>
    <w:bookmarkEnd w:id="1"/>
    <w:bookmarkStart w:name="z8" w:id="2"/>
    <w:p>
      <w:pPr>
        <w:spacing w:after="0"/>
        <w:ind w:left="0"/>
        <w:jc w:val="both"/>
      </w:pPr>
      <w:r>
        <w:rPr>
          <w:rFonts w:ascii="Times New Roman"/>
          <w:b w:val="false"/>
          <w:i w:val="false"/>
          <w:color w:val="000000"/>
          <w:sz w:val="28"/>
        </w:rPr>
        <w:t>
      1. Зайсан ауданының ауылдық елдi мекендерiне жұмыс iстеу және тұру үшiн келген денсаулық сақтау, бiлiм беру, әлеуметтiк қамсыздандыру, мәдениет, спорт, агроөнеркәсіптік кешен саласындағы мамандарға және ауылдық округтер әкімдері аппараттарының мемлекеттік қызметшілеріне 2021 жылға әлеуметтiк қолдау шараларының келесі түрлері ұсынылсын:</w:t>
      </w:r>
    </w:p>
    <w:bookmarkEnd w:id="2"/>
    <w:bookmarkStart w:name="z9" w:id="3"/>
    <w:p>
      <w:pPr>
        <w:spacing w:after="0"/>
        <w:ind w:left="0"/>
        <w:jc w:val="both"/>
      </w:pPr>
      <w:r>
        <w:rPr>
          <w:rFonts w:ascii="Times New Roman"/>
          <w:b w:val="false"/>
          <w:i w:val="false"/>
          <w:color w:val="000000"/>
          <w:sz w:val="28"/>
        </w:rPr>
        <w:t>
      1) жүз еселiк айлық есептiк көрсеткiшке тең сомада көтерме жәрдемақы;</w:t>
      </w:r>
    </w:p>
    <w:bookmarkEnd w:id="3"/>
    <w:bookmarkStart w:name="z10" w:id="4"/>
    <w:p>
      <w:pPr>
        <w:spacing w:after="0"/>
        <w:ind w:left="0"/>
        <w:jc w:val="both"/>
      </w:pPr>
      <w:r>
        <w:rPr>
          <w:rFonts w:ascii="Times New Roman"/>
          <w:b w:val="false"/>
          <w:i w:val="false"/>
          <w:color w:val="000000"/>
          <w:sz w:val="28"/>
        </w:rPr>
        <w:t>
      2) тұрғын үй сатып алу немесе салу үшiн бiр мың бес жүз еселiк айлық есептiк көрсеткiштен аспайтын сомада бюджеттiк кредит.</w:t>
      </w:r>
    </w:p>
    <w:bookmarkEnd w:id="4"/>
    <w:bookmarkStart w:name="z11" w:id="5"/>
    <w:p>
      <w:pPr>
        <w:spacing w:after="0"/>
        <w:ind w:left="0"/>
        <w:jc w:val="both"/>
      </w:pPr>
      <w:r>
        <w:rPr>
          <w:rFonts w:ascii="Times New Roman"/>
          <w:b w:val="false"/>
          <w:i w:val="false"/>
          <w:color w:val="000000"/>
          <w:sz w:val="28"/>
        </w:rPr>
        <w:t xml:space="preserve">
      2. Зайсан аудандық мәслихатының 2019 жылғы 27 желтоқсандағы №49-2 "2020 жылға Зайсан ауданының ауылдық елді мекендеріне жұмыс істеуге жəне тұруға келген денсаулық сақтау, білім беру, əлеуметтік қамсыздандыру, мəдениет, спорт, агроөнеркəсіптік кешен саласындағы мамандарға және ауылдық округтер əкімдері аппараттарының мемлекеттік қызметшілеріне әлеуметтiк қолдау шараларын ұсыну туралы" (нормативтік құқықтық актілерді мемлекеттік тіркеу Тізілімінде 6557 нөмірімен тіркелген, 2020 жылғы 21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5"/>
    <w:bookmarkStart w:name="z12" w:id="6"/>
    <w:p>
      <w:pPr>
        <w:spacing w:after="0"/>
        <w:ind w:left="0"/>
        <w:jc w:val="both"/>
      </w:pPr>
      <w:r>
        <w:rPr>
          <w:rFonts w:ascii="Times New Roman"/>
          <w:b w:val="false"/>
          <w:i w:val="false"/>
          <w:color w:val="000000"/>
          <w:sz w:val="28"/>
        </w:rPr>
        <w:t>
      3. Осы шешiм оның алғашқы ресми жарияланған күнінен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Мұхаметқалиев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