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e20" w14:textId="d402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"Дайыр ауылдық округіне қарасты Күшікжал учаскесінде "Жарас" шаруа қожалығының мүйізді ірі қара малдарына шектеу іс-шараларын белгілеу туралы" Зайсан ауданы Дайыр ауылдық округі әкімінің 2020 жылғы 19 маусымдағы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2020 жылғы 21 қыркүйектегі № 7 шешімі. Шығыс Қазақстан облысының Әділет департаментінде 2020 жылғы 24 қыркүйекте № 7564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20 тамыздағы № 557 ұсынысы негізінде Дайыр ауылдық округі әкімінің міндетін атқарушы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Дайыр ауылдық округіне қарасты Күшікжал учаскесінде "Жарас" шаруа қожалығына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Дайыр ауылдық округі әкімінің 2020 жылғы 19 маусымдағы № 4 "Дайыр ауылдық округіне қарасты Күшікжал учаскесінде "Жарас" шаруа қожалығының мүйізді ірі қара малдарына шектеу іс-шараларын белгілеу туралы" (нормативтік құқықтық актілерді мемлекеттік тіркеу Тізілімінде 2020 жылдың 23 маусымында № 7208 болып тіркелеген, 2020 жылдың 27 маусымдағы "Достық" газетінде жарияланған және 2020 жылдың 29 маусымында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"Дайыр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Дайыр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