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064a" w14:textId="e360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"Біржан ауылдық округінің Сексен учаскесіндегі "Айгерім" шаруа қожалығына шектеу іс-шараларын белгілеу туралы" Зайсан ауданы Біржан ауылдық округі әкімінің 2019 жылғы 29 мамырдағы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2020 жылғы 15 мамырдағы № 1 шешімі. Шығыс Қазақстан облысының Әділет департаментінде 2020 жылғы 15 мамырда № 7089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2019 жылғы 26 қарашадағы № 272 ұсынысы негізінде Біржан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ауданы Біржан ауылдық округінің Сексен учаскесіндегі "Айгерім" шаруа қожалығына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Біржан ауылдық округі әкімінің 2019 жылғы 29 мамырдағы № 5 "Біржан ауылдық округінің Сексен учаскесіндегі "Айгерім" шаруа қожалығына шектеу іс-шараларын белгілеу туралы" (нормативтік құқықтық актілерді мемлекеттік тіркеу Тізілімінде 2019 жылдың 31 мамырында № 5986 болып тіркелген, 2019 жылғы 05 маусымда "Достық" газетінде жарияланған және 2019 жылдың 12 маусымында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"Біржан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