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1394" w14:textId="e831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Полянское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61/10-VI шешімі. Шығыс Қазақстан облысының Әділет департаментінде 2020 жылғы 15 қаңтарда № 6514 болып тіркелді. Күші жойылды - Шығыс Қазақстан облысы Алтай ауданы мәслихатының 2020 жылғы 25 желтоқсандағы № 77/9-VI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№ 77/9-VI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–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ff0000"/>
          <w:sz w:val="28"/>
        </w:rPr>
        <w:t>№ 69/8-VI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32718,3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1669,3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454,5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2217,3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28377,2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Полянское ауылдық округінің бюджетінде аудандық бюджеттен субвенция көлемі 13282 мың теңге сомасында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Полянское ауылдық округінің бюджетінде аудандық бюджеттен трансферттер көлемі 13384,7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Полянское ауылдық округінің бюджетінде облыстық бюджеттен трансферттер көлемі 1710,5 мың теңге сомасында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Первороссийск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98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Первороссийск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Первороссийск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