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710c" w14:textId="2007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Серебрянск қаласының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5 қаңтардағы № 61/3-VI шешімі. Шығыс Қазақстан облысының Әділет департаментінде 2020 жылғы 15 қаңтарда № 6523 болып тіркелді. Күші жойылды - Шығыс Қазақстан облысы Алтай ауданы мәслихатының 2020 жылғы 25 желтоқсандағы № 77/12-VI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77/12-VI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Шығыс Қазақстан облысы Алтай ауданы мәслихатының 2020 жылғы 2 шілдедегі </w:t>
      </w:r>
      <w:r>
        <w:rPr>
          <w:rFonts w:ascii="Times New Roman"/>
          <w:b w:val="false"/>
          <w:i w:val="false"/>
          <w:color w:val="ff0000"/>
          <w:sz w:val="28"/>
        </w:rPr>
        <w:t>№ 69/9-VI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енгізілген өзгерістер мен толықтырулар мемлекеттік тілде енгізілген жоқ.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"2020-2022 жылдарға арналған Алтай ауданының аудандық бюджеті туралы" Алтай ауданының мәслихатының 2019 жылғы 27 желтоқсандағы № 60/2-VІ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6471 тіркелген) негізінде, Алтай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Серебрянск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139320,9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түсімдер– 28579,2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548,1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3169,7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107023,9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202567,6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-63246,7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63246,7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59789,0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3457,7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>№ 73/11-VI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Серебрянск қаласының бюджетінде аудандық бюджетінен 36575 мың теңге сомада субвенциялар көлемі қарастырылсын.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Серебрянск қаласының бюджетінде облыстық бюджеттен 69448,9 мың теңге сомасында трансферттер көлемі қарастырылсын.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Алтай ауданы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>№ 73/11-VI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2020 жылға арналған Серебрянск қаласының бюджетінде аудандық бюджеттен 1000,0 мың теңге сомасында трансферттер көлемі қарастырылсын.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3-1 тармақ жаңа редакцияда - Шығыс Қазақстан облысы Алтай ауданы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>№ 73/11-VI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Алтай ауданының мәслихатының кейбір шешімдері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күшін жойды деп танылсын.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Карагужина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қаңтары № 61/3-VI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Серебрянск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27.11.2020 </w:t>
      </w:r>
      <w:r>
        <w:rPr>
          <w:rFonts w:ascii="Times New Roman"/>
          <w:b w:val="false"/>
          <w:i w:val="false"/>
          <w:color w:val="ff0000"/>
          <w:sz w:val="28"/>
        </w:rPr>
        <w:t>№ 73/11-VI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1093"/>
        <w:gridCol w:w="984"/>
        <w:gridCol w:w="508"/>
        <w:gridCol w:w="1493"/>
        <w:gridCol w:w="3861"/>
        <w:gridCol w:w="32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139320,9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28579,2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107023,9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107023,9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202567,6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76506,3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76506,3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76506,3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69906,3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84789,0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84789,0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84789,0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-63246,7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63246,7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3457,7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3457,7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қаңтары № 61/3-VI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Серебрянск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қаңтары № 61/3-VI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Серебрянск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қаңтары № 61/3-VI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Алтай ауданының мәслихатының күшін жойған кейбір шешімдерінің тізімі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Серебрянск қаласының бюджеті туралы" Алтай ауданының мәслихатының 2018 жылғы 29 желтоқсандағы 42/3-VI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5-12-187 тіркелген, Қазақстан Республикасы нормативтік құқықтық актілерінің Эталондық бақылау банкінде электрондық түрде 2019 жылғы 15 қаңтарда жарияланған);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"2019-2021 жылдарға арналған Серебрянск қаласының бюджеті туралы" Алтай ауданының мәслихатының 2018 жылғы 29 желтоқсандағы 42/3-VI шешіміне өзгерістер енгізу туралы" Алтай ауданының мәслихатының 2019 жылғы 12 сәуірдегі 47/8-VI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5863 тіркелген, Қазақстан Республикасы нормативтік құқықтық актілерінің Эталондық бақылау банкінде электрондық түрде 2019 жылғы 30 сәуірде жарияланған);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"2019-2021 жылдарға арналған Серебрянск қаласының бюджеті туралы" Алтай ауданының мәслихатының 2018 жылғы 29 желтоқсандағы 42/3-VI шешіміне өзгерістер енгізу туралы" Алтай ауданының мәслихатының 2019 жылғы 20 қарашадағы 56/4-VI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6309 тіркелген, Қазақстан Республикасы нормативтік құқықтық актілерінің Эталондық бақылау банкінде электрондық түрде 2019 жылғы 29 қарашада жарияланған);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"2019-2021 жылдарға арналған Серебрянск қаласының бюджеті туралы" Алтай ауданының мәслихатының 2018 жылғы 29 желтоқсандағы 42/3-VI шешіміне өзгерістер енгізу туралы" Алтай ауданының мәслихатының 2019 жылғы 13 желтоқсандағы 59/5-VI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6425 тіркелген, Қазақстан Республикасы нормативтік құқықтық актілерінің Эталондық бақылау банкінде электрондық түрде 2019 жылғы 24 желтоқсандағы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