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e320" w14:textId="53ee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әкімдігінің 2020 жылғы 27 наурыздағы № 116 қаулысы. Шығыс Қазақстан облысының Әділет департаментінде 2020 жылғы 3 сәуірде № 6853 болып тіркелді. Күші жойылды-Шығыс Қазақстан облысы Алтай ауданы әкімдігінің 2022 жылғы 8 қыркүйектегі № 405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жойылды-Шығыс Қазақстан облысы Алтай ауданы әкімдігінің 08.09.2022 </w:t>
      </w:r>
      <w:r>
        <w:rPr>
          <w:rFonts w:ascii="Times New Roman"/>
          <w:b w:val="false"/>
          <w:i w:val="false"/>
          <w:color w:val="ff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он күнтізбелік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31 - бабы </w:t>
      </w:r>
      <w:r>
        <w:rPr>
          <w:rFonts w:ascii="Times New Roman"/>
          <w:b w:val="false"/>
          <w:i w:val="false"/>
          <w:color w:val="000000"/>
          <w:sz w:val="28"/>
        </w:rPr>
        <w:t>1 -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тармақшасына,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"Қазақстан Республикасындағы мүгедектерді әлеуметтік қорғау туралы" Қазақстан Республикасының 2005 жылғы 13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31 -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"Мүгедектер үшін жұмыс орындарын квоталау қағидаларын бекіту туралы" Қазақстан Республикасы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14010 нөмірімен тіркелген) сәйкес, Алтай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орындарының квотасы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Алтай ауданы әкімінің орынбасары Т. М. Жигитаевқа жүктелсін.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Охременко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қаулысына 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 квотасының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 бар ұйымдар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 % 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 адамнан жүз адамға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 бір адамнан екі жүз елу адамға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жүз елу бір адамнан көп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