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54ad" w14:textId="2d45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Алтай ауданының аудандық бюджеті туралы" Алтай ауданының мәслихатының 2019 жылғы 27 желтоқсандағы № 60/2-VI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2020 жылғы 16 сәуірдегі № 65/2-VI шешімі. Шығыс Қазақстан облысының Әділет департаментінде 2020 жылғы 16 сәуірде № 6930 болып тіркелді. Күші жойылды - Шығыс Қазақстан облысы Алтай ауданы мәслихатының 2020 жылғы 23 желтоқсандағы № 76/2-VI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23.12.2020 </w:t>
      </w:r>
      <w:r>
        <w:rPr>
          <w:rFonts w:ascii="Times New Roman"/>
          <w:b w:val="false"/>
          <w:i w:val="false"/>
          <w:color w:val="ff0000"/>
          <w:sz w:val="28"/>
        </w:rPr>
        <w:t>№ 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 xml:space="preserve">109 </w:t>
      </w:r>
      <w:r>
        <w:rPr>
          <w:rFonts w:ascii="Times New Roman"/>
          <w:b w:val="false"/>
          <w:i w:val="false"/>
          <w:color w:val="000000"/>
          <w:sz w:val="28"/>
        </w:rPr>
        <w:t xml:space="preserve"> -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Алтай ауданының мәслихаты ШЕШІМ ҚАБЫЛДАДЫ:</w:t>
      </w:r>
    </w:p>
    <w:bookmarkEnd w:id="0"/>
    <w:p>
      <w:pPr>
        <w:spacing w:after="0"/>
        <w:ind w:left="0"/>
        <w:jc w:val="both"/>
      </w:pPr>
      <w:r>
        <w:rPr>
          <w:rFonts w:ascii="Times New Roman"/>
          <w:b w:val="false"/>
          <w:i w:val="false"/>
          <w:color w:val="000000"/>
          <w:sz w:val="28"/>
        </w:rPr>
        <w:t xml:space="preserve">
      1. "2020-2022 жылдарға арналған Алтай ауданының аудандық бюджеті туралы" Алтай ауданының мәслихатының 2019 жылғы 27 желтоқсандағы № 60/2- 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6471 тіркелген, Қазақстан Республикасы нормативтік құқықтық актілерінің Эталондық бақылау банкінде электрондық түрде 2020 жылғы 10 қаңтарда жарияланған)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"6. Қазақстан Республикасының 2015 жылғы 23 қарашадағы Еңбек кодексінің 139 - бабының </w:t>
      </w:r>
      <w:r>
        <w:rPr>
          <w:rFonts w:ascii="Times New Roman"/>
          <w:b w:val="false"/>
          <w:i w:val="false"/>
          <w:color w:val="000000"/>
          <w:sz w:val="28"/>
        </w:rPr>
        <w:t>9 - 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әлеуметтiк қамсыздандыру, бiлiм беру, мәдениет, спорт, ветеринария саласындағы мамандарға,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қарастырылсын.</w:t>
      </w:r>
    </w:p>
    <w:p>
      <w:pPr>
        <w:spacing w:after="0"/>
        <w:ind w:left="0"/>
        <w:jc w:val="both"/>
      </w:pPr>
      <w:r>
        <w:rPr>
          <w:rFonts w:ascii="Times New Roman"/>
          <w:b w:val="false"/>
          <w:i w:val="false"/>
          <w:color w:val="000000"/>
          <w:sz w:val="28"/>
        </w:rPr>
        <w:t xml:space="preserve">
      Азаматтық қызметшілер болып табылатын және ауылдық жерде жұмыс iстейтiн әлеуметтiк қамсыздандыру, бiлiм беру, мәдениет, спорт, ветеринария саласындағы мамандар лауазымдарының тiзбесiн жергiлiктi өкiлдi органмен келiсу бойынша жергiлiктi атқарушы орган айқындайды.". </w:t>
      </w:r>
    </w:p>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