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c8e5" w14:textId="128c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Алтай ауданында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2020 жылғы 12 мамырдағы № 165 қаулысы. Шығыс Қазақстан облысының Әділет департаментінде 2020 жылғы 20 мамырда № 7097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тармағының 8 - 1) тармақшасына сәйкес Алтай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Алтай ауданында мектепке дейінгі тәрбие мен оқытуға мемлекеттік білім беру тапсырысы, ата-ананың ақы төлеу мөлшері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ауданының білім, дене шынықтыру және спорт бөлімі" мемлекеттік мекемесі Қазақстан Республикасының заңнамасымен бекітілген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қаулы ресми жарияланғаннан кейін Алтай ауданы әкімінің интернет - ресурсында осы қаулының орналастырылуын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Алтай ауданы әкімінің білім бағытына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"12"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Алтай ауданында мектепке дейінгі тәрбие мен оқытуға ата-ана төлемақысының мөлшеріне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Алтай ауданы әкімдігінің 30.09.2020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392"/>
        <w:gridCol w:w="1241"/>
        <w:gridCol w:w="1242"/>
        <w:gridCol w:w="724"/>
        <w:gridCol w:w="1502"/>
        <w:gridCol w:w="1502"/>
        <w:gridCol w:w="2973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Тәрбиеленушілер, адам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оқушыға айына мектепке дейінгі тәрбие мен оқытуға мемлекеттік тапсырыс көлемі, теңге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 төлемақысының көлемі,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"Ладушки" 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"Салтанат" 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-13904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"Сказка" 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-13904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"Жасмин" бөбекжай -балабақшасы"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жастан6 жасқа дейін -13904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"Қарлығаш" бөбекжай -балабақшасы"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дейін– 13486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 К" жауапкершілігі шектеулі серіктестігі "Берік" балабақшасы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дейін– 13486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- Султан" жауапкершілігі шектеулі серіктестігі "Золотой ключик" балабақшасы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дейін– 13486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"Радуга" 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дейін– 13486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"Катюша" 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дейін– 13486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қаласының № 9 орта мектебі" коммуналдық мемлекеттік 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6жасқа дейін 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"Серебрянск қаласының № 2 негізгі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 Сумин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"Леснопристань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- 7920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"Первомайское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"Дородница негізгі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"Шірікқайың негізгі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"Подорленок бастауыш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"Серебрянск қаласының № 4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6жасқа дейін 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"Зубовск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6жасқа дейін 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"Бородино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"Никольск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"Чапаево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"Тұрғысын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6жасқа дейін 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"Соловьево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6жасқа дейін - 7920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"Первороссийс-кое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6жасқа дейін 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"Михаил Бикетов атындағы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- 7920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"Средигорное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6жасқа дейін - 14960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1 балаға шығын, жасына байланысты нақты жұмыс күндеріне есептеледі.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